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B8" w:rsidRDefault="007208B8" w:rsidP="00156A4C">
      <w:pPr>
        <w:pStyle w:val="31"/>
        <w:shd w:val="clear" w:color="auto" w:fill="auto"/>
        <w:spacing w:after="272" w:line="260" w:lineRule="exact"/>
        <w:ind w:right="180"/>
        <w:jc w:val="left"/>
        <w:rPr>
          <w:rStyle w:val="30"/>
          <w:color w:val="000000"/>
          <w:lang w:val="kk-KZ" w:eastAsia="kk-KZ"/>
        </w:rPr>
      </w:pPr>
    </w:p>
    <w:p w:rsidR="007208B8" w:rsidRPr="007208B8" w:rsidRDefault="007208B8" w:rsidP="007208B8">
      <w:pPr>
        <w:jc w:val="center"/>
        <w:rPr>
          <w:lang w:val="kk-KZ"/>
        </w:rPr>
      </w:pPr>
      <w:r w:rsidRPr="007208B8">
        <w:rPr>
          <w:rStyle w:val="30"/>
          <w:b w:val="0"/>
          <w:bCs w:val="0"/>
          <w:i w:val="0"/>
          <w:iCs w:val="0"/>
          <w:color w:val="000000"/>
          <w:sz w:val="28"/>
          <w:lang w:val="kk-KZ" w:eastAsia="kk-KZ"/>
        </w:rPr>
        <w:t xml:space="preserve">Тақырыбы: </w:t>
      </w:r>
      <w:r w:rsidRPr="007208B8">
        <w:rPr>
          <w:rStyle w:val="32"/>
          <w:bCs w:val="0"/>
          <w:i w:val="0"/>
          <w:iCs w:val="0"/>
          <w:color w:val="000000"/>
          <w:sz w:val="28"/>
          <w:lang w:val="kk-KZ" w:eastAsia="kk-KZ"/>
        </w:rPr>
        <w:t>Функциялардың туындыларын табу.</w:t>
      </w:r>
    </w:p>
    <w:p w:rsidR="007208B8" w:rsidRPr="007208B8" w:rsidRDefault="007208B8" w:rsidP="007208B8">
      <w:pPr>
        <w:spacing w:after="0" w:line="240" w:lineRule="auto"/>
        <w:jc w:val="both"/>
        <w:rPr>
          <w:lang w:val="kk-KZ"/>
        </w:rPr>
      </w:pPr>
      <w:r w:rsidRPr="007208B8">
        <w:rPr>
          <w:rStyle w:val="2"/>
          <w:color w:val="000000"/>
          <w:sz w:val="28"/>
          <w:lang w:val="kk-KZ" w:eastAsia="kk-KZ"/>
        </w:rPr>
        <w:t>Мақсаты:</w:t>
      </w:r>
      <w:r w:rsidRPr="007208B8">
        <w:rPr>
          <w:rStyle w:val="2"/>
          <w:color w:val="000000"/>
          <w:sz w:val="28"/>
          <w:lang w:val="kk-KZ" w:eastAsia="kk-KZ"/>
        </w:rPr>
        <w:tab/>
        <w:t xml:space="preserve">  І.</w:t>
      </w:r>
      <w:r w:rsidRPr="007208B8">
        <w:rPr>
          <w:rStyle w:val="20"/>
          <w:color w:val="000000"/>
          <w:sz w:val="28"/>
          <w:lang w:val="kk-KZ" w:eastAsia="kk-KZ"/>
        </w:rPr>
        <w:t>Білімділік</w:t>
      </w:r>
    </w:p>
    <w:p w:rsidR="007208B8" w:rsidRDefault="007208B8" w:rsidP="007208B8">
      <w:pPr>
        <w:spacing w:after="0" w:line="240" w:lineRule="auto"/>
        <w:jc w:val="both"/>
        <w:rPr>
          <w:rStyle w:val="2"/>
          <w:color w:val="000000"/>
          <w:sz w:val="28"/>
          <w:lang w:val="kk-KZ" w:eastAsia="kk-KZ"/>
        </w:rPr>
      </w:pPr>
      <w:r>
        <w:rPr>
          <w:rStyle w:val="2"/>
          <w:color w:val="000000"/>
          <w:sz w:val="28"/>
          <w:lang w:val="kk-KZ" w:eastAsia="kk-KZ"/>
        </w:rPr>
        <w:t xml:space="preserve">                    </w:t>
      </w:r>
      <w:r w:rsidRPr="007208B8">
        <w:rPr>
          <w:rStyle w:val="2"/>
          <w:color w:val="000000"/>
          <w:sz w:val="28"/>
          <w:lang w:val="kk-KZ" w:eastAsia="kk-KZ"/>
        </w:rPr>
        <w:t>Теориялық материалды игеру дәрежесін және туындыны табу</w:t>
      </w:r>
    </w:p>
    <w:p w:rsidR="007208B8" w:rsidRDefault="007208B8" w:rsidP="007208B8">
      <w:pPr>
        <w:spacing w:after="0" w:line="240" w:lineRule="auto"/>
        <w:jc w:val="both"/>
        <w:rPr>
          <w:rStyle w:val="2"/>
          <w:color w:val="000000"/>
          <w:sz w:val="28"/>
          <w:lang w:val="kk-KZ" w:eastAsia="kk-KZ"/>
        </w:rPr>
      </w:pPr>
      <w:r>
        <w:rPr>
          <w:rStyle w:val="2"/>
          <w:color w:val="000000"/>
          <w:sz w:val="28"/>
          <w:lang w:val="kk-KZ" w:eastAsia="kk-KZ"/>
        </w:rPr>
        <w:t xml:space="preserve">                   </w:t>
      </w:r>
      <w:r w:rsidRPr="007208B8">
        <w:rPr>
          <w:rStyle w:val="2"/>
          <w:color w:val="000000"/>
          <w:sz w:val="28"/>
          <w:lang w:val="kk-KZ" w:eastAsia="kk-KZ"/>
        </w:rPr>
        <w:t xml:space="preserve"> біліктілігін тексеру. </w:t>
      </w:r>
      <w:r>
        <w:rPr>
          <w:rStyle w:val="2"/>
          <w:color w:val="000000"/>
          <w:sz w:val="28"/>
          <w:lang w:val="kk-KZ" w:eastAsia="kk-KZ"/>
        </w:rPr>
        <w:t>Туындыларды табу ережелерін</w:t>
      </w:r>
    </w:p>
    <w:p w:rsidR="007208B8" w:rsidRPr="007208B8" w:rsidRDefault="007208B8" w:rsidP="007208B8">
      <w:pPr>
        <w:spacing w:after="0" w:line="240" w:lineRule="auto"/>
        <w:jc w:val="both"/>
        <w:rPr>
          <w:lang w:val="kk-KZ"/>
        </w:rPr>
      </w:pPr>
      <w:r>
        <w:rPr>
          <w:rStyle w:val="2"/>
          <w:color w:val="000000"/>
          <w:sz w:val="28"/>
          <w:lang w:val="kk-KZ" w:eastAsia="kk-KZ"/>
        </w:rPr>
        <w:t xml:space="preserve">                    </w:t>
      </w:r>
      <w:r w:rsidRPr="007208B8">
        <w:rPr>
          <w:rStyle w:val="2"/>
          <w:color w:val="000000"/>
          <w:sz w:val="28"/>
          <w:lang w:val="kk-KZ" w:eastAsia="kk-KZ"/>
        </w:rPr>
        <w:t>жаттығуларды шешу арқылы қортындылау.</w:t>
      </w:r>
    </w:p>
    <w:p w:rsidR="007208B8" w:rsidRPr="007208B8" w:rsidRDefault="007208B8" w:rsidP="007208B8">
      <w:pPr>
        <w:spacing w:after="0" w:line="240" w:lineRule="auto"/>
        <w:jc w:val="both"/>
        <w:rPr>
          <w:lang w:val="kk-KZ"/>
        </w:rPr>
      </w:pPr>
      <w:r w:rsidRPr="007208B8">
        <w:rPr>
          <w:rStyle w:val="20"/>
          <w:i/>
          <w:color w:val="000000"/>
          <w:sz w:val="28"/>
          <w:u w:val="none"/>
          <w:lang w:val="kk-KZ" w:eastAsia="kk-KZ"/>
        </w:rPr>
        <w:t xml:space="preserve">                    </w:t>
      </w:r>
      <w:r>
        <w:rPr>
          <w:rStyle w:val="20"/>
          <w:color w:val="000000"/>
          <w:sz w:val="28"/>
          <w:lang w:val="kk-KZ" w:eastAsia="kk-KZ"/>
        </w:rPr>
        <w:t xml:space="preserve">2. </w:t>
      </w:r>
      <w:r w:rsidRPr="007208B8">
        <w:rPr>
          <w:rStyle w:val="20"/>
          <w:color w:val="000000"/>
          <w:sz w:val="28"/>
          <w:lang w:val="kk-KZ" w:eastAsia="kk-KZ"/>
        </w:rPr>
        <w:t>Дамытушылық</w:t>
      </w:r>
    </w:p>
    <w:p w:rsidR="007208B8" w:rsidRPr="007208B8" w:rsidRDefault="007208B8" w:rsidP="007208B8">
      <w:pPr>
        <w:spacing w:after="0" w:line="240" w:lineRule="auto"/>
        <w:jc w:val="both"/>
        <w:rPr>
          <w:lang w:val="kk-KZ"/>
        </w:rPr>
      </w:pPr>
      <w:r>
        <w:rPr>
          <w:rStyle w:val="2"/>
          <w:color w:val="000000"/>
          <w:sz w:val="28"/>
          <w:lang w:val="kk-KZ" w:eastAsia="kk-KZ"/>
        </w:rPr>
        <w:t xml:space="preserve">                    </w:t>
      </w:r>
      <w:r w:rsidRPr="007208B8">
        <w:rPr>
          <w:rStyle w:val="2"/>
          <w:color w:val="000000"/>
          <w:sz w:val="28"/>
          <w:lang w:val="kk-KZ" w:eastAsia="kk-KZ"/>
        </w:rPr>
        <w:t>Танымдылық және интеллектуалдық қабілеттерін дамыту.</w:t>
      </w:r>
    </w:p>
    <w:p w:rsidR="007208B8" w:rsidRPr="007208B8" w:rsidRDefault="007208B8" w:rsidP="007208B8">
      <w:pPr>
        <w:spacing w:after="0" w:line="240" w:lineRule="auto"/>
        <w:jc w:val="both"/>
        <w:rPr>
          <w:lang w:val="kk-KZ"/>
        </w:rPr>
      </w:pPr>
      <w:r w:rsidRPr="007208B8">
        <w:rPr>
          <w:rStyle w:val="20"/>
          <w:color w:val="000000"/>
          <w:sz w:val="28"/>
          <w:u w:val="none"/>
          <w:lang w:val="kk-KZ" w:eastAsia="kk-KZ"/>
        </w:rPr>
        <w:t xml:space="preserve">                    </w:t>
      </w:r>
      <w:r>
        <w:rPr>
          <w:rStyle w:val="20"/>
          <w:color w:val="000000"/>
          <w:sz w:val="28"/>
          <w:lang w:val="kk-KZ" w:eastAsia="kk-KZ"/>
        </w:rPr>
        <w:t xml:space="preserve">3. </w:t>
      </w:r>
      <w:r w:rsidRPr="007208B8">
        <w:rPr>
          <w:rStyle w:val="20"/>
          <w:color w:val="000000"/>
          <w:sz w:val="28"/>
          <w:lang w:val="kk-KZ" w:eastAsia="kk-KZ"/>
        </w:rPr>
        <w:t>Тәрбиелік</w:t>
      </w:r>
    </w:p>
    <w:p w:rsidR="007208B8" w:rsidRDefault="007208B8" w:rsidP="007208B8">
      <w:pPr>
        <w:spacing w:after="0" w:line="240" w:lineRule="auto"/>
        <w:jc w:val="both"/>
        <w:rPr>
          <w:rStyle w:val="2"/>
          <w:color w:val="000000"/>
          <w:sz w:val="28"/>
          <w:lang w:val="kk-KZ" w:eastAsia="kk-KZ"/>
        </w:rPr>
      </w:pPr>
      <w:r>
        <w:rPr>
          <w:rStyle w:val="2"/>
          <w:color w:val="000000"/>
          <w:sz w:val="28"/>
          <w:lang w:val="kk-KZ" w:eastAsia="kk-KZ"/>
        </w:rPr>
        <w:t xml:space="preserve">                    </w:t>
      </w:r>
      <w:r w:rsidRPr="007208B8">
        <w:rPr>
          <w:rStyle w:val="2"/>
          <w:color w:val="000000"/>
          <w:sz w:val="28"/>
          <w:lang w:val="kk-KZ" w:eastAsia="kk-KZ"/>
        </w:rPr>
        <w:t xml:space="preserve">Коллективизмге тәрбиелеу. Жеке адамның көзқарасын: </w:t>
      </w:r>
      <w:r>
        <w:rPr>
          <w:rStyle w:val="2"/>
          <w:color w:val="000000"/>
          <w:sz w:val="28"/>
          <w:lang w:val="kk-KZ" w:eastAsia="kk-KZ"/>
        </w:rPr>
        <w:t xml:space="preserve"> </w:t>
      </w:r>
    </w:p>
    <w:p w:rsidR="007208B8" w:rsidRDefault="007208B8" w:rsidP="007208B8">
      <w:pPr>
        <w:spacing w:after="0" w:line="240" w:lineRule="auto"/>
        <w:jc w:val="both"/>
        <w:rPr>
          <w:rStyle w:val="2"/>
          <w:color w:val="000000"/>
          <w:sz w:val="28"/>
          <w:lang w:val="kk-KZ" w:eastAsia="kk-KZ"/>
        </w:rPr>
      </w:pPr>
      <w:r>
        <w:rPr>
          <w:rStyle w:val="2"/>
          <w:color w:val="000000"/>
          <w:sz w:val="28"/>
          <w:lang w:val="kk-KZ" w:eastAsia="kk-KZ"/>
        </w:rPr>
        <w:t xml:space="preserve">                     </w:t>
      </w:r>
      <w:r w:rsidRPr="007208B8">
        <w:rPr>
          <w:rStyle w:val="2"/>
          <w:color w:val="000000"/>
          <w:sz w:val="28"/>
          <w:lang w:val="kk-KZ" w:eastAsia="kk-KZ"/>
        </w:rPr>
        <w:t>мейрімділік, сезімталдық қабілетін</w:t>
      </w:r>
      <w:r>
        <w:rPr>
          <w:rStyle w:val="2"/>
          <w:color w:val="000000"/>
          <w:sz w:val="28"/>
          <w:lang w:val="kk-KZ" w:eastAsia="kk-KZ"/>
        </w:rPr>
        <w:t xml:space="preserve">, түсінушілік, көмекке </w:t>
      </w:r>
    </w:p>
    <w:p w:rsidR="007208B8" w:rsidRPr="007208B8" w:rsidRDefault="007208B8" w:rsidP="007208B8">
      <w:pPr>
        <w:spacing w:after="0" w:line="240" w:lineRule="auto"/>
        <w:jc w:val="both"/>
        <w:rPr>
          <w:lang w:val="kk-KZ"/>
        </w:rPr>
      </w:pPr>
      <w:r>
        <w:rPr>
          <w:rStyle w:val="2"/>
          <w:color w:val="000000"/>
          <w:sz w:val="28"/>
          <w:lang w:val="kk-KZ" w:eastAsia="kk-KZ"/>
        </w:rPr>
        <w:t xml:space="preserve">                    </w:t>
      </w:r>
      <w:r w:rsidRPr="007208B8">
        <w:rPr>
          <w:rStyle w:val="2"/>
          <w:color w:val="000000"/>
          <w:sz w:val="28"/>
          <w:lang w:val="kk-KZ" w:eastAsia="kk-KZ"/>
        </w:rPr>
        <w:t>ұмтылу, мейрімділік іс жасауға тәрбиелеу.</w:t>
      </w:r>
    </w:p>
    <w:p w:rsidR="007208B8" w:rsidRDefault="007208B8" w:rsidP="007208B8">
      <w:pPr>
        <w:spacing w:after="0" w:line="240" w:lineRule="auto"/>
        <w:jc w:val="both"/>
        <w:rPr>
          <w:rStyle w:val="41"/>
          <w:b w:val="0"/>
          <w:bCs w:val="0"/>
          <w:color w:val="000000"/>
          <w:sz w:val="28"/>
          <w:lang w:val="kk-KZ" w:eastAsia="kk-KZ"/>
        </w:rPr>
      </w:pPr>
    </w:p>
    <w:p w:rsidR="007208B8" w:rsidRPr="004031CA" w:rsidRDefault="007208B8" w:rsidP="007208B8">
      <w:pPr>
        <w:spacing w:after="0" w:line="240" w:lineRule="auto"/>
        <w:jc w:val="both"/>
        <w:rPr>
          <w:lang w:val="kk-KZ"/>
        </w:rPr>
      </w:pPr>
      <w:r w:rsidRPr="004031CA">
        <w:rPr>
          <w:rStyle w:val="41"/>
          <w:b w:val="0"/>
          <w:bCs w:val="0"/>
          <w:color w:val="000000"/>
          <w:sz w:val="28"/>
          <w:lang w:val="kk-KZ" w:eastAsia="kk-KZ"/>
        </w:rPr>
        <w:t xml:space="preserve">Сабақ түрі: </w:t>
      </w:r>
      <w:r w:rsidRPr="004031CA">
        <w:rPr>
          <w:rStyle w:val="4"/>
          <w:bCs w:val="0"/>
          <w:color w:val="000000"/>
          <w:sz w:val="28"/>
          <w:lang w:val="kk-KZ" w:eastAsia="kk-KZ"/>
        </w:rPr>
        <w:t>практикалық ойын элементтерімен</w:t>
      </w:r>
    </w:p>
    <w:p w:rsidR="007208B8" w:rsidRPr="004031CA" w:rsidRDefault="007208B8" w:rsidP="007208B8">
      <w:pPr>
        <w:spacing w:after="0" w:line="240" w:lineRule="auto"/>
        <w:jc w:val="both"/>
        <w:rPr>
          <w:rStyle w:val="41"/>
          <w:b w:val="0"/>
          <w:bCs w:val="0"/>
          <w:color w:val="000000"/>
          <w:sz w:val="28"/>
          <w:lang w:val="kk-KZ" w:eastAsia="kk-KZ"/>
        </w:rPr>
      </w:pPr>
    </w:p>
    <w:p w:rsidR="007208B8" w:rsidRPr="004031CA" w:rsidRDefault="007208B8" w:rsidP="007208B8">
      <w:pPr>
        <w:spacing w:after="0" w:line="240" w:lineRule="auto"/>
        <w:jc w:val="both"/>
        <w:rPr>
          <w:lang w:val="kk-KZ"/>
        </w:rPr>
      </w:pPr>
      <w:r w:rsidRPr="004031CA">
        <w:rPr>
          <w:rStyle w:val="41"/>
          <w:b w:val="0"/>
          <w:bCs w:val="0"/>
          <w:color w:val="000000"/>
          <w:sz w:val="28"/>
          <w:lang w:val="kk-KZ" w:eastAsia="kk-KZ"/>
        </w:rPr>
        <w:t xml:space="preserve">Сабақ құралдары: </w:t>
      </w:r>
      <w:r w:rsidR="00F31F4E" w:rsidRPr="00F31F4E">
        <w:rPr>
          <w:rStyle w:val="41"/>
          <w:bCs w:val="0"/>
          <w:color w:val="000000"/>
          <w:sz w:val="28"/>
          <w:lang w:val="kk-KZ" w:eastAsia="kk-KZ"/>
        </w:rPr>
        <w:t>интерактивтік тақта</w:t>
      </w:r>
      <w:r w:rsidR="00F31F4E">
        <w:rPr>
          <w:rStyle w:val="41"/>
          <w:b w:val="0"/>
          <w:bCs w:val="0"/>
          <w:color w:val="000000"/>
          <w:sz w:val="28"/>
          <w:lang w:val="kk-KZ" w:eastAsia="kk-KZ"/>
        </w:rPr>
        <w:t xml:space="preserve">, </w:t>
      </w:r>
      <w:r w:rsidRPr="004031CA">
        <w:rPr>
          <w:rStyle w:val="4"/>
          <w:bCs w:val="0"/>
          <w:color w:val="000000"/>
          <w:sz w:val="28"/>
          <w:lang w:val="kk-KZ" w:eastAsia="kk-KZ"/>
        </w:rPr>
        <w:t xml:space="preserve"> карточкалар, үлестіру материал.</w:t>
      </w:r>
    </w:p>
    <w:p w:rsidR="007208B8" w:rsidRPr="004031CA" w:rsidRDefault="007208B8" w:rsidP="007208B8">
      <w:pPr>
        <w:spacing w:after="0" w:line="240" w:lineRule="auto"/>
        <w:jc w:val="both"/>
        <w:rPr>
          <w:rStyle w:val="4"/>
          <w:b w:val="0"/>
          <w:bCs w:val="0"/>
          <w:color w:val="000000"/>
          <w:sz w:val="28"/>
          <w:lang w:val="kk-KZ" w:eastAsia="kk-KZ"/>
        </w:rPr>
      </w:pPr>
    </w:p>
    <w:p w:rsidR="007208B8" w:rsidRPr="004031CA" w:rsidRDefault="007208B8" w:rsidP="007208B8">
      <w:pPr>
        <w:spacing w:after="0" w:line="240" w:lineRule="auto"/>
        <w:jc w:val="center"/>
        <w:rPr>
          <w:lang w:val="kk-KZ"/>
        </w:rPr>
      </w:pPr>
      <w:r w:rsidRPr="004031CA">
        <w:rPr>
          <w:rStyle w:val="4"/>
          <w:bCs w:val="0"/>
          <w:color w:val="000000"/>
          <w:sz w:val="28"/>
          <w:lang w:val="kk-KZ" w:eastAsia="kk-KZ"/>
        </w:rPr>
        <w:t>Сабақ барысы</w:t>
      </w:r>
    </w:p>
    <w:p w:rsidR="007208B8" w:rsidRPr="004031CA" w:rsidRDefault="007208B8" w:rsidP="007208B8">
      <w:pPr>
        <w:spacing w:after="0" w:line="240" w:lineRule="auto"/>
        <w:jc w:val="both"/>
        <w:rPr>
          <w:lang w:val="kk-KZ"/>
        </w:rPr>
      </w:pPr>
      <w:r>
        <w:rPr>
          <w:rStyle w:val="2"/>
          <w:color w:val="000000"/>
          <w:sz w:val="28"/>
          <w:lang w:val="kk-KZ" w:eastAsia="kk-KZ"/>
        </w:rPr>
        <w:t xml:space="preserve">І.  </w:t>
      </w:r>
      <w:r w:rsidRPr="004031CA">
        <w:rPr>
          <w:rStyle w:val="2"/>
          <w:color w:val="000000"/>
          <w:sz w:val="28"/>
          <w:lang w:val="kk-KZ" w:eastAsia="kk-KZ"/>
        </w:rPr>
        <w:t>Үйымдастыру кезеңі.</w:t>
      </w:r>
    </w:p>
    <w:p w:rsidR="007208B8" w:rsidRPr="007208B8" w:rsidRDefault="007208B8" w:rsidP="007208B8">
      <w:pPr>
        <w:spacing w:after="0" w:line="240" w:lineRule="auto"/>
        <w:jc w:val="both"/>
      </w:pPr>
      <w:r>
        <w:rPr>
          <w:rStyle w:val="2"/>
          <w:color w:val="000000"/>
          <w:sz w:val="28"/>
          <w:lang w:val="kk-KZ" w:eastAsia="kk-KZ"/>
        </w:rPr>
        <w:t xml:space="preserve">ІІ. </w:t>
      </w:r>
      <w:r w:rsidRPr="007208B8">
        <w:rPr>
          <w:rStyle w:val="2"/>
          <w:color w:val="000000"/>
          <w:sz w:val="28"/>
          <w:lang w:eastAsia="kk-KZ"/>
        </w:rPr>
        <w:t xml:space="preserve">Үй жұмысын </w:t>
      </w:r>
      <w:proofErr w:type="spellStart"/>
      <w:r w:rsidRPr="007208B8">
        <w:rPr>
          <w:rStyle w:val="2"/>
          <w:color w:val="000000"/>
          <w:sz w:val="28"/>
          <w:lang w:eastAsia="kk-KZ"/>
        </w:rPr>
        <w:t>тексеру</w:t>
      </w:r>
      <w:proofErr w:type="spellEnd"/>
    </w:p>
    <w:p w:rsidR="007208B8" w:rsidRPr="007208B8" w:rsidRDefault="007208B8" w:rsidP="007208B8">
      <w:pPr>
        <w:pStyle w:val="a3"/>
        <w:numPr>
          <w:ilvl w:val="0"/>
          <w:numId w:val="5"/>
        </w:numPr>
        <w:spacing w:after="0" w:line="240" w:lineRule="auto"/>
        <w:jc w:val="both"/>
      </w:pPr>
      <w:r w:rsidRPr="007208B8">
        <w:rPr>
          <w:rStyle w:val="2"/>
          <w:color w:val="000000"/>
          <w:sz w:val="28"/>
          <w:lang w:eastAsia="kk-KZ"/>
        </w:rPr>
        <w:t xml:space="preserve">1 оқушы </w:t>
      </w:r>
      <w:proofErr w:type="spellStart"/>
      <w:r w:rsidRPr="007208B8">
        <w:rPr>
          <w:rStyle w:val="2"/>
          <w:color w:val="000000"/>
          <w:sz w:val="28"/>
          <w:lang w:eastAsia="kk-KZ"/>
        </w:rPr>
        <w:t>жазба</w:t>
      </w:r>
      <w:proofErr w:type="spellEnd"/>
      <w:r w:rsidRPr="007208B8">
        <w:rPr>
          <w:rStyle w:val="2"/>
          <w:color w:val="000000"/>
          <w:sz w:val="28"/>
          <w:lang w:eastAsia="kk-KZ"/>
        </w:rPr>
        <w:t xml:space="preserve"> үй жұмысын тақтада шығарады, 3 оқушы карточка </w:t>
      </w:r>
      <w:proofErr w:type="spellStart"/>
      <w:r w:rsidRPr="007208B8">
        <w:rPr>
          <w:rStyle w:val="2"/>
          <w:color w:val="000000"/>
          <w:sz w:val="28"/>
          <w:lang w:eastAsia="kk-KZ"/>
        </w:rPr>
        <w:t>бойынша</w:t>
      </w:r>
      <w:proofErr w:type="spellEnd"/>
      <w:r w:rsidRPr="007208B8">
        <w:rPr>
          <w:rStyle w:val="2"/>
          <w:color w:val="000000"/>
          <w:sz w:val="28"/>
          <w:lang w:eastAsia="kk-KZ"/>
        </w:rPr>
        <w:t xml:space="preserve"> жұмыс </w:t>
      </w:r>
      <w:proofErr w:type="spellStart"/>
      <w:r w:rsidRPr="007208B8">
        <w:rPr>
          <w:rStyle w:val="2"/>
          <w:color w:val="000000"/>
          <w:sz w:val="28"/>
          <w:lang w:eastAsia="kk-KZ"/>
        </w:rPr>
        <w:t>істейді</w:t>
      </w:r>
      <w:proofErr w:type="spellEnd"/>
      <w:r w:rsidRPr="007208B8">
        <w:rPr>
          <w:rStyle w:val="2"/>
          <w:color w:val="000000"/>
          <w:sz w:val="28"/>
          <w:lang w:eastAsia="kk-KZ"/>
        </w:rPr>
        <w:t>.</w:t>
      </w:r>
    </w:p>
    <w:p w:rsidR="007208B8" w:rsidRPr="007208B8" w:rsidRDefault="007208B8" w:rsidP="007208B8">
      <w:pPr>
        <w:pStyle w:val="a3"/>
        <w:numPr>
          <w:ilvl w:val="0"/>
          <w:numId w:val="5"/>
        </w:numPr>
        <w:spacing w:after="0" w:line="240" w:lineRule="auto"/>
        <w:jc w:val="both"/>
      </w:pPr>
      <w:r w:rsidRPr="007208B8">
        <w:rPr>
          <w:rStyle w:val="2"/>
          <w:color w:val="000000"/>
          <w:sz w:val="28"/>
          <w:lang w:eastAsia="kk-KZ"/>
        </w:rPr>
        <w:t xml:space="preserve">Қалған </w:t>
      </w:r>
      <w:proofErr w:type="gramStart"/>
      <w:r w:rsidRPr="007208B8">
        <w:rPr>
          <w:rStyle w:val="2"/>
          <w:color w:val="000000"/>
          <w:sz w:val="28"/>
          <w:lang w:eastAsia="kk-KZ"/>
        </w:rPr>
        <w:t>топ</w:t>
      </w:r>
      <w:proofErr w:type="gramEnd"/>
      <w:r w:rsidRPr="007208B8">
        <w:rPr>
          <w:rStyle w:val="2"/>
          <w:color w:val="000000"/>
          <w:sz w:val="28"/>
          <w:lang w:eastAsia="kk-KZ"/>
        </w:rPr>
        <w:t>қа сұрақтар қойылады:</w:t>
      </w:r>
    </w:p>
    <w:p w:rsidR="007208B8" w:rsidRDefault="007208B8" w:rsidP="007208B8">
      <w:pPr>
        <w:spacing w:after="0" w:line="240" w:lineRule="auto"/>
        <w:jc w:val="both"/>
        <w:rPr>
          <w:rStyle w:val="2"/>
          <w:color w:val="000000"/>
          <w:sz w:val="28"/>
          <w:lang w:eastAsia="kk-KZ"/>
        </w:rPr>
      </w:pPr>
    </w:p>
    <w:p w:rsidR="007208B8" w:rsidRPr="007208B8" w:rsidRDefault="007208B8" w:rsidP="007208B8">
      <w:pPr>
        <w:spacing w:after="0" w:line="240" w:lineRule="auto"/>
        <w:ind w:left="360"/>
        <w:jc w:val="both"/>
      </w:pPr>
      <w:r w:rsidRPr="007208B8">
        <w:rPr>
          <w:rStyle w:val="2"/>
          <w:color w:val="000000"/>
          <w:sz w:val="28"/>
          <w:lang w:eastAsia="kk-KZ"/>
        </w:rPr>
        <w:t>Сұрақтар: 1. Туындының анықтамасын беру</w:t>
      </w:r>
    </w:p>
    <w:p w:rsidR="007208B8" w:rsidRPr="007208B8" w:rsidRDefault="007208B8" w:rsidP="007208B8">
      <w:pPr>
        <w:spacing w:after="0" w:line="240" w:lineRule="auto"/>
        <w:ind w:left="360"/>
        <w:jc w:val="both"/>
      </w:pPr>
      <w:r>
        <w:rPr>
          <w:rStyle w:val="2"/>
          <w:color w:val="000000"/>
          <w:sz w:val="28"/>
          <w:lang w:eastAsia="kk-KZ"/>
        </w:rPr>
        <w:t xml:space="preserve">                 2. </w:t>
      </w:r>
      <w:proofErr w:type="spellStart"/>
      <w:r w:rsidRPr="007208B8">
        <w:rPr>
          <w:rStyle w:val="2"/>
          <w:color w:val="000000"/>
          <w:sz w:val="28"/>
          <w:lang w:eastAsia="kk-KZ"/>
        </w:rPr>
        <w:t>Туындыны</w:t>
      </w:r>
      <w:proofErr w:type="spellEnd"/>
      <w:r w:rsidRPr="007208B8">
        <w:rPr>
          <w:rStyle w:val="2"/>
          <w:color w:val="000000"/>
          <w:sz w:val="28"/>
          <w:lang w:eastAsia="kk-KZ"/>
        </w:rPr>
        <w:t xml:space="preserve"> </w:t>
      </w:r>
      <w:proofErr w:type="spellStart"/>
      <w:r w:rsidRPr="007208B8">
        <w:rPr>
          <w:rStyle w:val="2"/>
          <w:color w:val="000000"/>
          <w:sz w:val="28"/>
          <w:lang w:eastAsia="kk-KZ"/>
        </w:rPr>
        <w:t>есептеу</w:t>
      </w:r>
      <w:proofErr w:type="spellEnd"/>
      <w:r w:rsidRPr="007208B8">
        <w:rPr>
          <w:rStyle w:val="2"/>
          <w:color w:val="000000"/>
          <w:sz w:val="28"/>
          <w:lang w:eastAsia="kk-KZ"/>
        </w:rPr>
        <w:t xml:space="preserve"> 1 </w:t>
      </w:r>
      <w:proofErr w:type="spellStart"/>
      <w:r w:rsidRPr="007208B8">
        <w:rPr>
          <w:rStyle w:val="2"/>
          <w:color w:val="000000"/>
          <w:sz w:val="28"/>
          <w:lang w:eastAsia="kk-KZ"/>
        </w:rPr>
        <w:t>ережесі</w:t>
      </w:r>
      <w:proofErr w:type="spellEnd"/>
      <w:r w:rsidRPr="007208B8">
        <w:rPr>
          <w:rStyle w:val="2"/>
          <w:color w:val="000000"/>
          <w:sz w:val="28"/>
          <w:lang w:eastAsia="kk-KZ"/>
        </w:rPr>
        <w:t>.</w:t>
      </w:r>
    </w:p>
    <w:p w:rsidR="007208B8" w:rsidRPr="007208B8" w:rsidRDefault="007208B8" w:rsidP="007208B8">
      <w:pPr>
        <w:spacing w:after="0" w:line="240" w:lineRule="auto"/>
        <w:ind w:left="360"/>
        <w:jc w:val="both"/>
      </w:pPr>
      <w:r>
        <w:rPr>
          <w:rStyle w:val="2"/>
          <w:color w:val="000000"/>
          <w:sz w:val="28"/>
          <w:lang w:eastAsia="kk-KZ"/>
        </w:rPr>
        <w:t xml:space="preserve">                 3. </w:t>
      </w:r>
      <w:r w:rsidRPr="007208B8">
        <w:rPr>
          <w:rStyle w:val="2"/>
          <w:color w:val="000000"/>
          <w:sz w:val="28"/>
          <w:lang w:eastAsia="kk-KZ"/>
        </w:rPr>
        <w:t xml:space="preserve">2 </w:t>
      </w:r>
      <w:proofErr w:type="spellStart"/>
      <w:r w:rsidRPr="007208B8">
        <w:rPr>
          <w:rStyle w:val="2"/>
          <w:color w:val="000000"/>
          <w:sz w:val="28"/>
          <w:lang w:eastAsia="kk-KZ"/>
        </w:rPr>
        <w:t>ережесі</w:t>
      </w:r>
      <w:proofErr w:type="spellEnd"/>
      <w:r w:rsidRPr="007208B8">
        <w:rPr>
          <w:rStyle w:val="2"/>
          <w:color w:val="000000"/>
          <w:sz w:val="28"/>
          <w:lang w:eastAsia="kk-KZ"/>
        </w:rPr>
        <w:t>.</w:t>
      </w:r>
    </w:p>
    <w:p w:rsidR="007208B8" w:rsidRPr="007208B8" w:rsidRDefault="007208B8" w:rsidP="007208B8">
      <w:pPr>
        <w:spacing w:after="0" w:line="240" w:lineRule="auto"/>
        <w:ind w:left="360"/>
        <w:jc w:val="both"/>
      </w:pPr>
      <w:r>
        <w:rPr>
          <w:rStyle w:val="2"/>
          <w:color w:val="000000"/>
          <w:sz w:val="28"/>
          <w:lang w:eastAsia="kk-KZ"/>
        </w:rPr>
        <w:t xml:space="preserve">                 4. </w:t>
      </w:r>
      <w:proofErr w:type="spellStart"/>
      <w:r w:rsidRPr="007208B8">
        <w:rPr>
          <w:rStyle w:val="2"/>
          <w:color w:val="000000"/>
          <w:sz w:val="28"/>
          <w:lang w:eastAsia="kk-KZ"/>
        </w:rPr>
        <w:t>Салдар</w:t>
      </w:r>
      <w:proofErr w:type="spellEnd"/>
      <w:r w:rsidRPr="007208B8">
        <w:rPr>
          <w:rStyle w:val="2"/>
          <w:color w:val="000000"/>
          <w:sz w:val="28"/>
          <w:lang w:eastAsia="kk-KZ"/>
        </w:rPr>
        <w:t xml:space="preserve"> 2 ереженің</w:t>
      </w:r>
    </w:p>
    <w:p w:rsidR="007208B8" w:rsidRPr="007208B8" w:rsidRDefault="007208B8" w:rsidP="007208B8">
      <w:pPr>
        <w:spacing w:after="0" w:line="240" w:lineRule="auto"/>
        <w:jc w:val="both"/>
      </w:pPr>
      <w:r>
        <w:rPr>
          <w:rStyle w:val="2"/>
          <w:color w:val="000000"/>
          <w:sz w:val="28"/>
          <w:lang w:eastAsia="kk-KZ"/>
        </w:rPr>
        <w:t xml:space="preserve">                      5. </w:t>
      </w:r>
      <w:r w:rsidRPr="007208B8">
        <w:rPr>
          <w:rStyle w:val="2"/>
          <w:color w:val="000000"/>
          <w:sz w:val="28"/>
          <w:lang w:eastAsia="kk-KZ"/>
        </w:rPr>
        <w:t xml:space="preserve">3 </w:t>
      </w:r>
      <w:proofErr w:type="spellStart"/>
      <w:r w:rsidRPr="007208B8">
        <w:rPr>
          <w:rStyle w:val="2"/>
          <w:color w:val="000000"/>
          <w:sz w:val="28"/>
          <w:lang w:eastAsia="kk-KZ"/>
        </w:rPr>
        <w:t>ережесі</w:t>
      </w:r>
      <w:proofErr w:type="spellEnd"/>
    </w:p>
    <w:p w:rsidR="007208B8" w:rsidRDefault="007208B8" w:rsidP="007208B8">
      <w:pPr>
        <w:spacing w:after="0" w:line="240" w:lineRule="auto"/>
        <w:ind w:left="360"/>
        <w:jc w:val="both"/>
        <w:rPr>
          <w:rStyle w:val="2"/>
          <w:color w:val="000000"/>
          <w:sz w:val="28"/>
          <w:lang w:eastAsia="kk-KZ"/>
        </w:rPr>
      </w:pPr>
    </w:p>
    <w:p w:rsidR="007208B8" w:rsidRDefault="007208B8" w:rsidP="007208B8">
      <w:pPr>
        <w:spacing w:after="0" w:line="240" w:lineRule="auto"/>
        <w:jc w:val="both"/>
        <w:rPr>
          <w:rStyle w:val="2"/>
          <w:color w:val="000000"/>
          <w:sz w:val="28"/>
          <w:lang w:eastAsia="kk-KZ"/>
        </w:rPr>
      </w:pPr>
    </w:p>
    <w:p w:rsidR="007208B8" w:rsidRPr="007208B8" w:rsidRDefault="007208B8" w:rsidP="007208B8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2"/>
          <w:rFonts w:asciiTheme="minorHAnsi" w:hAnsiTheme="minorHAnsi" w:cstheme="minorBidi"/>
          <w:sz w:val="22"/>
          <w:szCs w:val="22"/>
          <w:shd w:val="clear" w:color="auto" w:fill="auto"/>
        </w:rPr>
      </w:pPr>
      <w:r w:rsidRPr="007208B8">
        <w:rPr>
          <w:rStyle w:val="2"/>
          <w:color w:val="000000"/>
          <w:sz w:val="28"/>
          <w:lang w:eastAsia="kk-KZ"/>
        </w:rPr>
        <w:t xml:space="preserve">Математикалық диктант </w:t>
      </w:r>
    </w:p>
    <w:p w:rsidR="007208B8" w:rsidRPr="007208B8" w:rsidRDefault="007208B8" w:rsidP="007208B8">
      <w:pPr>
        <w:pStyle w:val="a3"/>
        <w:spacing w:after="0" w:line="240" w:lineRule="auto"/>
        <w:jc w:val="both"/>
      </w:pPr>
      <w:r w:rsidRPr="007208B8">
        <w:rPr>
          <w:rStyle w:val="2"/>
          <w:color w:val="000000"/>
          <w:sz w:val="28"/>
          <w:lang w:eastAsia="kk-KZ"/>
        </w:rPr>
        <w:t>(2 нұсқа).</w:t>
      </w:r>
    </w:p>
    <w:p w:rsidR="00453035" w:rsidRDefault="00B73967" w:rsidP="007208B8">
      <w:pPr>
        <w:spacing w:after="0" w:line="240" w:lineRule="auto"/>
        <w:jc w:val="both"/>
        <w:rPr>
          <w:rStyle w:val="2"/>
          <w:color w:val="000000"/>
          <w:sz w:val="28"/>
          <w:lang w:val="kk-KZ" w:eastAsia="kk-KZ"/>
        </w:rPr>
      </w:pPr>
      <w:r w:rsidRPr="00B73967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0.4pt;margin-top:243.5pt;width:28.3pt;height:13.15pt;z-index:-251656192;mso-wrap-distance-left:5pt;mso-wrap-distance-right:5pt;mso-position-horizontal-relative:margin;mso-position-vertical-relative:margin" filled="f" stroked="f">
            <v:textbox style="mso-next-textbox:#_x0000_s1026;mso-fit-shape-to-text:t" inset="0,0,0,0">
              <w:txbxContent>
                <w:p w:rsidR="007208B8" w:rsidRDefault="007208B8" w:rsidP="007208B8">
                  <w:pPr>
                    <w:pStyle w:val="5"/>
                    <w:shd w:val="clear" w:color="auto" w:fill="auto"/>
                    <w:spacing w:line="80" w:lineRule="exact"/>
                  </w:pPr>
                  <w:r>
                    <w:rPr>
                      <w:rStyle w:val="5Exact"/>
                      <w:color w:val="000000"/>
                      <w:lang w:eastAsia="kk-KZ"/>
                    </w:rPr>
                    <w:t>-</w:t>
                  </w:r>
                </w:p>
              </w:txbxContent>
            </v:textbox>
            <w10:wrap type="topAndBottom" anchorx="margin" anchory="margin"/>
          </v:shape>
        </w:pict>
      </w:r>
      <w:r w:rsidRPr="00B73967">
        <w:rPr>
          <w:noProof/>
          <w:sz w:val="24"/>
        </w:rPr>
        <w:pict>
          <v:shape id="_x0000_s1027" type="#_x0000_t202" style="position:absolute;left:0;text-align:left;margin-left:470.4pt;margin-top:436pt;width:68.15pt;height:48.5pt;z-index:-251658240;mso-wrap-distance-left:5pt;mso-wrap-distance-right:5pt;mso-position-horizontal-relative:margin;mso-position-vertical-relative:margin" filled="f" stroked="f">
            <v:textbox style="mso-next-textbox:#_x0000_s1027;mso-fit-shape-to-text:t" inset="0,0,0,0">
              <w:txbxContent>
                <w:p w:rsidR="007208B8" w:rsidRDefault="007208B8" w:rsidP="007208B8">
                  <w:pPr>
                    <w:pStyle w:val="21"/>
                    <w:shd w:val="clear" w:color="auto" w:fill="auto"/>
                    <w:spacing w:before="0" w:line="260" w:lineRule="exact"/>
                    <w:ind w:left="860" w:firstLine="0"/>
                    <w:jc w:val="left"/>
                  </w:pPr>
                  <w:r>
                    <w:rPr>
                      <w:rStyle w:val="2Exact"/>
                      <w:color w:val="000000"/>
                      <w:lang w:eastAsia="kk-KZ"/>
                    </w:rPr>
                    <w:t>:</w:t>
                  </w:r>
                </w:p>
              </w:txbxContent>
            </v:textbox>
            <w10:wrap type="square" side="left" anchorx="margin" anchory="margin"/>
          </v:shape>
        </w:pict>
      </w:r>
      <w:r w:rsidR="007208B8">
        <w:rPr>
          <w:rStyle w:val="2"/>
          <w:color w:val="000000"/>
          <w:sz w:val="28"/>
          <w:lang w:eastAsia="kk-KZ"/>
        </w:rPr>
        <w:t xml:space="preserve">         </w:t>
      </w:r>
      <w:r w:rsidR="007208B8" w:rsidRPr="007208B8">
        <w:rPr>
          <w:rStyle w:val="2"/>
          <w:color w:val="000000"/>
          <w:sz w:val="28"/>
          <w:lang w:eastAsia="kk-KZ"/>
        </w:rPr>
        <w:t>"</w:t>
      </w:r>
      <w:proofErr w:type="spellStart"/>
      <w:r w:rsidR="007208B8" w:rsidRPr="007208B8">
        <w:rPr>
          <w:rStyle w:val="2"/>
          <w:color w:val="000000"/>
          <w:sz w:val="28"/>
          <w:lang w:eastAsia="kk-KZ"/>
        </w:rPr>
        <w:t>Формулаларды</w:t>
      </w:r>
      <w:proofErr w:type="spellEnd"/>
      <w:r w:rsidR="007208B8" w:rsidRPr="007208B8">
        <w:rPr>
          <w:rStyle w:val="2"/>
          <w:color w:val="000000"/>
          <w:sz w:val="28"/>
          <w:lang w:eastAsia="kk-KZ"/>
        </w:rPr>
        <w:t xml:space="preserve"> жалғастыр және </w:t>
      </w:r>
      <w:proofErr w:type="spellStart"/>
      <w:r w:rsidR="007208B8" w:rsidRPr="007208B8">
        <w:rPr>
          <w:rStyle w:val="2"/>
          <w:color w:val="000000"/>
          <w:sz w:val="28"/>
          <w:lang w:eastAsia="kk-KZ"/>
        </w:rPr>
        <w:t>есеп</w:t>
      </w:r>
      <w:proofErr w:type="spellEnd"/>
      <w:r w:rsidR="007208B8" w:rsidRPr="007208B8">
        <w:rPr>
          <w:rStyle w:val="2"/>
          <w:color w:val="000000"/>
          <w:sz w:val="28"/>
          <w:lang w:eastAsia="kk-KZ"/>
        </w:rPr>
        <w:t xml:space="preserve"> шығар".</w:t>
      </w:r>
    </w:p>
    <w:p w:rsidR="00F31F4E" w:rsidRPr="00F31F4E" w:rsidRDefault="00F31F4E" w:rsidP="007208B8">
      <w:pPr>
        <w:spacing w:after="0" w:line="240" w:lineRule="auto"/>
        <w:jc w:val="both"/>
        <w:rPr>
          <w:rStyle w:val="2"/>
          <w:b/>
          <w:color w:val="000000"/>
          <w:sz w:val="28"/>
          <w:lang w:val="kk-KZ" w:eastAsia="kk-KZ"/>
        </w:rPr>
      </w:pPr>
      <w:r>
        <w:rPr>
          <w:rStyle w:val="41"/>
          <w:b w:val="0"/>
          <w:bCs w:val="0"/>
          <w:color w:val="000000"/>
          <w:sz w:val="28"/>
          <w:lang w:val="kk-KZ" w:eastAsia="kk-KZ"/>
        </w:rPr>
        <w:t>И</w:t>
      </w:r>
      <w:r w:rsidRPr="00F31F4E">
        <w:rPr>
          <w:rStyle w:val="41"/>
          <w:b w:val="0"/>
          <w:bCs w:val="0"/>
          <w:color w:val="000000"/>
          <w:sz w:val="28"/>
          <w:lang w:val="kk-KZ" w:eastAsia="kk-KZ"/>
        </w:rPr>
        <w:t>нтерактивтік тақта</w:t>
      </w:r>
      <w:r>
        <w:rPr>
          <w:rStyle w:val="41"/>
          <w:b w:val="0"/>
          <w:bCs w:val="0"/>
          <w:color w:val="000000"/>
          <w:sz w:val="28"/>
          <w:lang w:val="kk-KZ" w:eastAsia="kk-KZ"/>
        </w:rPr>
        <w:t>да формулалардың басы жазылып турады, оқушылар жалғастыру керек.</w:t>
      </w:r>
    </w:p>
    <w:p w:rsidR="004031CA" w:rsidRPr="00F31F4E" w:rsidRDefault="004031CA" w:rsidP="007208B8">
      <w:pPr>
        <w:spacing w:after="0" w:line="240" w:lineRule="auto"/>
        <w:jc w:val="both"/>
        <w:rPr>
          <w:rStyle w:val="2"/>
          <w:color w:val="000000"/>
          <w:sz w:val="28"/>
          <w:lang w:val="kk-KZ" w:eastAsia="kk-KZ"/>
        </w:rPr>
      </w:pPr>
    </w:p>
    <w:p w:rsidR="004031CA" w:rsidRPr="00F31F4E" w:rsidRDefault="004031CA" w:rsidP="007208B8">
      <w:pPr>
        <w:spacing w:after="0" w:line="240" w:lineRule="auto"/>
        <w:jc w:val="both"/>
        <w:rPr>
          <w:rStyle w:val="2"/>
          <w:color w:val="000000"/>
          <w:sz w:val="28"/>
          <w:lang w:val="kk-KZ" w:eastAsia="kk-KZ"/>
        </w:rPr>
      </w:pPr>
    </w:p>
    <w:p w:rsidR="004031CA" w:rsidRPr="00F31F4E" w:rsidRDefault="004031CA" w:rsidP="007208B8">
      <w:pPr>
        <w:spacing w:after="0" w:line="240" w:lineRule="auto"/>
        <w:jc w:val="both"/>
        <w:rPr>
          <w:rStyle w:val="2"/>
          <w:color w:val="000000"/>
          <w:sz w:val="28"/>
          <w:lang w:val="kk-KZ" w:eastAsia="kk-KZ"/>
        </w:rPr>
      </w:pPr>
    </w:p>
    <w:p w:rsidR="004031CA" w:rsidRPr="00F31F4E" w:rsidRDefault="004031CA" w:rsidP="007208B8">
      <w:pPr>
        <w:spacing w:after="0" w:line="240" w:lineRule="auto"/>
        <w:jc w:val="both"/>
        <w:rPr>
          <w:rStyle w:val="2"/>
          <w:color w:val="000000"/>
          <w:sz w:val="28"/>
          <w:lang w:val="kk-KZ" w:eastAsia="kk-KZ"/>
        </w:rPr>
      </w:pPr>
    </w:p>
    <w:p w:rsidR="004031CA" w:rsidRDefault="000C4D8A" w:rsidP="007208B8">
      <w:pPr>
        <w:spacing w:after="0" w:line="240" w:lineRule="auto"/>
        <w:jc w:val="both"/>
        <w:rPr>
          <w:szCs w:val="28"/>
          <w:lang w:val="kk-KZ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939243" cy="3805881"/>
            <wp:effectExtent l="19050" t="0" r="4357" b="0"/>
            <wp:docPr id="1" name="Рисунок 1" descr="C:\Documents and Settings\user\Мои документы\Мои рисунки\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8A" w:rsidRPr="000C4D8A" w:rsidRDefault="000C4D8A" w:rsidP="000C4D8A">
      <w:pPr>
        <w:spacing w:line="278" w:lineRule="exact"/>
        <w:ind w:left="980"/>
        <w:jc w:val="both"/>
        <w:rPr>
          <w:lang w:val="kk-KZ"/>
        </w:rPr>
      </w:pPr>
      <w:r w:rsidRPr="000C4D8A">
        <w:rPr>
          <w:rStyle w:val="2"/>
          <w:color w:val="000000"/>
          <w:lang w:val="kk-KZ" w:eastAsia="kk-KZ"/>
        </w:rPr>
        <w:t>III. Практикалық жұмыс</w:t>
      </w:r>
    </w:p>
    <w:p w:rsidR="000C4D8A" w:rsidRPr="000C4D8A" w:rsidRDefault="000C4D8A" w:rsidP="000C4D8A">
      <w:pPr>
        <w:spacing w:after="0" w:line="240" w:lineRule="auto"/>
        <w:ind w:right="2140" w:firstLine="400"/>
        <w:jc w:val="both"/>
        <w:rPr>
          <w:lang w:val="kk-KZ"/>
        </w:rPr>
      </w:pPr>
      <w:r w:rsidRPr="000C4D8A">
        <w:rPr>
          <w:rStyle w:val="2"/>
          <w:color w:val="000000"/>
          <w:lang w:val="kk-KZ" w:eastAsia="kk-KZ"/>
        </w:rPr>
        <w:t>Ал енді аздап ойын ойнайық және сонымен қатар сендер өткен тақырыпты қалай игергендерінді тексерейік.</w:t>
      </w:r>
    </w:p>
    <w:p w:rsidR="000C4D8A" w:rsidRPr="000C4D8A" w:rsidRDefault="000C4D8A" w:rsidP="000C4D8A">
      <w:pPr>
        <w:spacing w:after="0" w:line="240" w:lineRule="auto"/>
        <w:ind w:firstLine="400"/>
        <w:jc w:val="both"/>
        <w:rPr>
          <w:lang w:val="kk-KZ"/>
        </w:rPr>
      </w:pPr>
      <w:r w:rsidRPr="000C4D8A">
        <w:rPr>
          <w:rStyle w:val="2"/>
          <w:color w:val="000000"/>
          <w:lang w:val="kk-KZ" w:eastAsia="kk-KZ"/>
        </w:rPr>
        <w:t>Сендер келешектегі специалистер боласындар, сондықтан сендер әртүрлі жағдайда жұмыс істейсіндер, іс қағаздарымен жұмыс істейсіндер.</w:t>
      </w:r>
    </w:p>
    <w:p w:rsidR="000C4D8A" w:rsidRPr="000C4D8A" w:rsidRDefault="000C4D8A" w:rsidP="000C4D8A">
      <w:pPr>
        <w:spacing w:after="0" w:line="240" w:lineRule="auto"/>
        <w:ind w:firstLine="400"/>
        <w:jc w:val="both"/>
        <w:rPr>
          <w:lang w:val="kk-KZ"/>
        </w:rPr>
      </w:pPr>
      <w:r w:rsidRPr="000C4D8A">
        <w:rPr>
          <w:rStyle w:val="2"/>
          <w:color w:val="000000"/>
          <w:lang w:val="kk-KZ" w:eastAsia="kk-KZ"/>
        </w:rPr>
        <w:t>Сондықтан фирмаларда жұмыс істеп көрейік.</w:t>
      </w:r>
    </w:p>
    <w:p w:rsidR="000C4D8A" w:rsidRPr="000C4D8A" w:rsidRDefault="000C4D8A" w:rsidP="000C4D8A">
      <w:pPr>
        <w:spacing w:after="255" w:line="278" w:lineRule="exact"/>
        <w:ind w:right="860" w:firstLine="400"/>
        <w:jc w:val="both"/>
        <w:rPr>
          <w:lang w:val="kk-KZ"/>
        </w:rPr>
      </w:pPr>
      <w:r w:rsidRPr="000C4D8A">
        <w:rPr>
          <w:rStyle w:val="2"/>
          <w:color w:val="000000"/>
          <w:lang w:val="kk-KZ" w:eastAsia="kk-KZ"/>
        </w:rPr>
        <w:t>Қазір бүкіл Қазақстандықтар біздің елді өркениетті ел етуді ойлайды. Сондықтан қазір көбі фирмалар ашып және құрып жатыр. Солар арқылы біз алға жүріп келеміз.</w:t>
      </w:r>
    </w:p>
    <w:p w:rsidR="000C4D8A" w:rsidRDefault="000C4D8A" w:rsidP="000C4D8A">
      <w:pPr>
        <w:spacing w:after="217" w:line="260" w:lineRule="exact"/>
        <w:ind w:left="1700"/>
        <w:jc w:val="both"/>
      </w:pPr>
      <w:proofErr w:type="spellStart"/>
      <w:r>
        <w:rPr>
          <w:rStyle w:val="2"/>
          <w:color w:val="000000"/>
          <w:lang w:eastAsia="kk-KZ"/>
        </w:rPr>
        <w:t>Бірнеше</w:t>
      </w:r>
      <w:proofErr w:type="spellEnd"/>
      <w:r>
        <w:rPr>
          <w:rStyle w:val="2"/>
          <w:color w:val="000000"/>
          <w:lang w:eastAsia="kk-KZ"/>
        </w:rPr>
        <w:t xml:space="preserve"> фирмаларға бөлінейі</w:t>
      </w:r>
      <w:proofErr w:type="gramStart"/>
      <w:r>
        <w:rPr>
          <w:rStyle w:val="2"/>
          <w:color w:val="000000"/>
          <w:lang w:eastAsia="kk-KZ"/>
        </w:rPr>
        <w:t>к</w:t>
      </w:r>
      <w:proofErr w:type="gramEnd"/>
      <w:r>
        <w:rPr>
          <w:rStyle w:val="2"/>
          <w:color w:val="000000"/>
          <w:lang w:eastAsia="kk-KZ"/>
        </w:rPr>
        <w:t>:</w:t>
      </w:r>
    </w:p>
    <w:p w:rsidR="000C4D8A" w:rsidRDefault="000C4D8A" w:rsidP="000C4D8A">
      <w:pPr>
        <w:widowControl w:val="0"/>
        <w:numPr>
          <w:ilvl w:val="0"/>
          <w:numId w:val="4"/>
        </w:numPr>
        <w:tabs>
          <w:tab w:val="left" w:pos="1326"/>
        </w:tabs>
        <w:spacing w:after="0" w:line="278" w:lineRule="exact"/>
        <w:ind w:left="980"/>
        <w:jc w:val="both"/>
      </w:pPr>
      <w:r>
        <w:rPr>
          <w:rStyle w:val="2"/>
          <w:color w:val="000000"/>
          <w:lang w:eastAsia="kk-KZ"/>
        </w:rPr>
        <w:t>Фирма: ”</w:t>
      </w:r>
      <w:proofErr w:type="spellStart"/>
      <w:r>
        <w:rPr>
          <w:rStyle w:val="2"/>
          <w:color w:val="000000"/>
          <w:lang w:eastAsia="kk-KZ"/>
        </w:rPr>
        <w:t>Достык</w:t>
      </w:r>
      <w:proofErr w:type="spellEnd"/>
      <w:r>
        <w:rPr>
          <w:rStyle w:val="2"/>
          <w:color w:val="000000"/>
          <w:lang w:eastAsia="kk-KZ"/>
        </w:rPr>
        <w:t>”</w:t>
      </w:r>
    </w:p>
    <w:p w:rsidR="000C4D8A" w:rsidRDefault="000C4D8A" w:rsidP="000C4D8A">
      <w:pPr>
        <w:widowControl w:val="0"/>
        <w:numPr>
          <w:ilvl w:val="0"/>
          <w:numId w:val="4"/>
        </w:numPr>
        <w:tabs>
          <w:tab w:val="left" w:pos="2353"/>
        </w:tabs>
        <w:spacing w:after="0" w:line="278" w:lineRule="exact"/>
        <w:ind w:left="980"/>
        <w:jc w:val="both"/>
      </w:pPr>
      <w:r>
        <w:rPr>
          <w:rStyle w:val="2"/>
          <w:color w:val="000000"/>
          <w:lang w:eastAsia="kk-KZ"/>
        </w:rPr>
        <w:t>”Дархан”</w:t>
      </w:r>
    </w:p>
    <w:p w:rsidR="000C4D8A" w:rsidRDefault="000C4D8A" w:rsidP="000C4D8A">
      <w:pPr>
        <w:widowControl w:val="0"/>
        <w:numPr>
          <w:ilvl w:val="0"/>
          <w:numId w:val="4"/>
        </w:numPr>
        <w:tabs>
          <w:tab w:val="left" w:pos="2353"/>
        </w:tabs>
        <w:spacing w:after="0" w:line="278" w:lineRule="exact"/>
        <w:ind w:left="980"/>
        <w:jc w:val="both"/>
      </w:pPr>
      <w:r>
        <w:rPr>
          <w:rStyle w:val="2"/>
          <w:color w:val="000000"/>
          <w:lang w:eastAsia="kk-KZ"/>
        </w:rPr>
        <w:t>”Алатау”</w:t>
      </w:r>
    </w:p>
    <w:p w:rsidR="000C4D8A" w:rsidRDefault="000C4D8A" w:rsidP="000C4D8A">
      <w:pPr>
        <w:widowControl w:val="0"/>
        <w:numPr>
          <w:ilvl w:val="0"/>
          <w:numId w:val="4"/>
        </w:numPr>
        <w:tabs>
          <w:tab w:val="left" w:pos="2353"/>
        </w:tabs>
        <w:spacing w:after="0" w:line="278" w:lineRule="exact"/>
        <w:ind w:left="980"/>
        <w:jc w:val="both"/>
      </w:pPr>
      <w:r>
        <w:rPr>
          <w:rStyle w:val="2"/>
          <w:color w:val="000000"/>
          <w:lang w:eastAsia="kk-KZ"/>
        </w:rPr>
        <w:t>”</w:t>
      </w:r>
      <w:proofErr w:type="spellStart"/>
      <w:r>
        <w:rPr>
          <w:rStyle w:val="2"/>
          <w:color w:val="000000"/>
          <w:lang w:eastAsia="kk-KZ"/>
        </w:rPr>
        <w:t>Арман</w:t>
      </w:r>
      <w:proofErr w:type="spellEnd"/>
      <w:r>
        <w:rPr>
          <w:rStyle w:val="2"/>
          <w:color w:val="000000"/>
          <w:lang w:eastAsia="kk-KZ"/>
        </w:rPr>
        <w:t>”</w:t>
      </w:r>
    </w:p>
    <w:p w:rsidR="000C4D8A" w:rsidRDefault="000C4D8A" w:rsidP="000C4D8A">
      <w:pPr>
        <w:widowControl w:val="0"/>
        <w:numPr>
          <w:ilvl w:val="0"/>
          <w:numId w:val="4"/>
        </w:numPr>
        <w:tabs>
          <w:tab w:val="left" w:pos="2353"/>
        </w:tabs>
        <w:spacing w:after="244" w:line="278" w:lineRule="exact"/>
        <w:ind w:left="980"/>
        <w:jc w:val="both"/>
      </w:pPr>
      <w:r>
        <w:rPr>
          <w:rStyle w:val="2"/>
          <w:color w:val="000000"/>
          <w:lang w:eastAsia="kk-KZ"/>
        </w:rPr>
        <w:t>”Астана”</w:t>
      </w:r>
    </w:p>
    <w:p w:rsidR="000C4D8A" w:rsidRDefault="000C4D8A" w:rsidP="000C4D8A">
      <w:pPr>
        <w:spacing w:after="0" w:line="274" w:lineRule="exact"/>
        <w:ind w:right="860" w:firstLine="400"/>
        <w:jc w:val="both"/>
      </w:pPr>
      <w:r>
        <w:rPr>
          <w:rStyle w:val="2"/>
          <w:color w:val="000000"/>
          <w:lang w:eastAsia="kk-KZ"/>
        </w:rPr>
        <w:t xml:space="preserve">Олардың </w:t>
      </w:r>
      <w:proofErr w:type="spellStart"/>
      <w:r>
        <w:rPr>
          <w:rStyle w:val="2"/>
          <w:color w:val="000000"/>
          <w:lang w:eastAsia="kk-KZ"/>
        </w:rPr>
        <w:t>президенттері</w:t>
      </w:r>
      <w:proofErr w:type="spellEnd"/>
      <w:r>
        <w:rPr>
          <w:rStyle w:val="2"/>
          <w:color w:val="000000"/>
          <w:lang w:eastAsia="kk-KZ"/>
        </w:rPr>
        <w:t xml:space="preserve">: (атталған </w:t>
      </w:r>
      <w:proofErr w:type="spellStart"/>
      <w:r>
        <w:rPr>
          <w:rStyle w:val="2"/>
          <w:color w:val="000000"/>
          <w:lang w:eastAsia="kk-KZ"/>
        </w:rPr>
        <w:t>аттары</w:t>
      </w:r>
      <w:proofErr w:type="spellEnd"/>
      <w:r>
        <w:rPr>
          <w:rStyle w:val="2"/>
          <w:color w:val="000000"/>
          <w:lang w:eastAsia="kk-KZ"/>
        </w:rPr>
        <w:t xml:space="preserve">). </w:t>
      </w:r>
      <w:proofErr w:type="spellStart"/>
      <w:r>
        <w:rPr>
          <w:rStyle w:val="2"/>
          <w:color w:val="000000"/>
          <w:lang w:eastAsia="kk-KZ"/>
        </w:rPr>
        <w:t>Олар</w:t>
      </w:r>
      <w:proofErr w:type="spellEnd"/>
      <w:r>
        <w:rPr>
          <w:rStyle w:val="2"/>
          <w:color w:val="000000"/>
          <w:lang w:eastAsia="kk-KZ"/>
        </w:rPr>
        <w:t xml:space="preserve"> ең </w:t>
      </w:r>
      <w:proofErr w:type="spellStart"/>
      <w:r>
        <w:rPr>
          <w:rStyle w:val="2"/>
          <w:color w:val="000000"/>
          <w:lang w:eastAsia="kk-KZ"/>
        </w:rPr>
        <w:t>керекті</w:t>
      </w:r>
      <w:proofErr w:type="spellEnd"/>
      <w:r>
        <w:rPr>
          <w:rStyle w:val="2"/>
          <w:color w:val="000000"/>
          <w:lang w:eastAsia="kk-KZ"/>
        </w:rPr>
        <w:t xml:space="preserve"> көмекшілері </w:t>
      </w:r>
      <w:proofErr w:type="spellStart"/>
      <w:r>
        <w:rPr>
          <w:rStyle w:val="2"/>
          <w:color w:val="000000"/>
          <w:lang w:eastAsia="kk-KZ"/>
        </w:rPr>
        <w:t>болып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табылады</w:t>
      </w:r>
      <w:proofErr w:type="spellEnd"/>
      <w:r>
        <w:rPr>
          <w:rStyle w:val="2"/>
          <w:color w:val="000000"/>
          <w:lang w:eastAsia="kk-KZ"/>
        </w:rPr>
        <w:t>.</w:t>
      </w:r>
    </w:p>
    <w:p w:rsidR="000C4D8A" w:rsidRDefault="000C4D8A" w:rsidP="000C4D8A">
      <w:pPr>
        <w:spacing w:after="0" w:line="240" w:lineRule="auto"/>
        <w:ind w:firstLine="400"/>
        <w:jc w:val="both"/>
      </w:pPr>
      <w:r>
        <w:rPr>
          <w:rStyle w:val="2"/>
          <w:color w:val="000000"/>
          <w:lang w:eastAsia="kk-KZ"/>
        </w:rPr>
        <w:t xml:space="preserve">Мен бас </w:t>
      </w:r>
      <w:proofErr w:type="gramStart"/>
      <w:r>
        <w:rPr>
          <w:rStyle w:val="2"/>
          <w:color w:val="000000"/>
          <w:lang w:eastAsia="kk-KZ"/>
        </w:rPr>
        <w:t>к</w:t>
      </w:r>
      <w:proofErr w:type="gramEnd"/>
      <w:r>
        <w:rPr>
          <w:rStyle w:val="2"/>
          <w:color w:val="000000"/>
          <w:lang w:eastAsia="kk-KZ"/>
        </w:rPr>
        <w:t xml:space="preserve">әсіпорынның </w:t>
      </w:r>
      <w:proofErr w:type="spellStart"/>
      <w:r>
        <w:rPr>
          <w:rStyle w:val="2"/>
          <w:color w:val="000000"/>
          <w:lang w:eastAsia="kk-KZ"/>
        </w:rPr>
        <w:t>генералды</w:t>
      </w:r>
      <w:proofErr w:type="spellEnd"/>
      <w:r>
        <w:rPr>
          <w:rStyle w:val="2"/>
          <w:color w:val="000000"/>
          <w:lang w:eastAsia="kk-KZ"/>
        </w:rPr>
        <w:t xml:space="preserve"> директоры </w:t>
      </w:r>
      <w:proofErr w:type="spellStart"/>
      <w:r>
        <w:rPr>
          <w:rStyle w:val="2"/>
          <w:color w:val="000000"/>
          <w:lang w:eastAsia="kk-KZ"/>
        </w:rPr>
        <w:t>боламын</w:t>
      </w:r>
      <w:proofErr w:type="spellEnd"/>
      <w:r>
        <w:rPr>
          <w:rStyle w:val="2"/>
          <w:color w:val="000000"/>
          <w:lang w:eastAsia="kk-KZ"/>
        </w:rPr>
        <w:t>.</w:t>
      </w:r>
    </w:p>
    <w:p w:rsidR="000C4D8A" w:rsidRDefault="000C4D8A" w:rsidP="000C4D8A">
      <w:pPr>
        <w:spacing w:after="0" w:line="240" w:lineRule="auto"/>
        <w:ind w:firstLine="400"/>
        <w:jc w:val="both"/>
        <w:rPr>
          <w:rStyle w:val="2"/>
          <w:color w:val="000000"/>
          <w:lang w:val="kk-KZ" w:eastAsia="kk-KZ"/>
        </w:rPr>
      </w:pPr>
      <w:proofErr w:type="spellStart"/>
      <w:r>
        <w:rPr>
          <w:rStyle w:val="2"/>
          <w:color w:val="000000"/>
          <w:lang w:eastAsia="kk-KZ"/>
        </w:rPr>
        <w:t>Сендерге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іс</w:t>
      </w:r>
      <w:proofErr w:type="spellEnd"/>
      <w:r>
        <w:rPr>
          <w:rStyle w:val="2"/>
          <w:color w:val="000000"/>
          <w:lang w:eastAsia="kk-KZ"/>
        </w:rPr>
        <w:t xml:space="preserve"> қағаздарымен пакет </w:t>
      </w:r>
      <w:proofErr w:type="spellStart"/>
      <w:r>
        <w:rPr>
          <w:rStyle w:val="2"/>
          <w:color w:val="000000"/>
          <w:lang w:eastAsia="kk-KZ"/>
        </w:rPr>
        <w:t>табыс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етемін</w:t>
      </w:r>
      <w:proofErr w:type="spellEnd"/>
      <w:r>
        <w:rPr>
          <w:rStyle w:val="2"/>
          <w:color w:val="000000"/>
          <w:lang w:eastAsia="kk-KZ"/>
        </w:rPr>
        <w:t xml:space="preserve">. Фирмалардың </w:t>
      </w:r>
      <w:proofErr w:type="spellStart"/>
      <w:r>
        <w:rPr>
          <w:rStyle w:val="2"/>
          <w:color w:val="000000"/>
          <w:lang w:eastAsia="kk-KZ"/>
        </w:rPr>
        <w:t>келешегі</w:t>
      </w:r>
      <w:proofErr w:type="spellEnd"/>
      <w:r>
        <w:rPr>
          <w:rStyle w:val="2"/>
          <w:color w:val="000000"/>
          <w:lang w:eastAsia="kk-KZ"/>
        </w:rPr>
        <w:t xml:space="preserve"> сендердің </w:t>
      </w:r>
      <w:proofErr w:type="spellStart"/>
      <w:r>
        <w:rPr>
          <w:rStyle w:val="2"/>
          <w:color w:val="000000"/>
          <w:lang w:eastAsia="kk-KZ"/>
        </w:rPr>
        <w:t>берілген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тапсырмаларынды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орындай</w:t>
      </w:r>
      <w:proofErr w:type="spellEnd"/>
      <w:r>
        <w:rPr>
          <w:rStyle w:val="2"/>
          <w:color w:val="000000"/>
          <w:lang w:eastAsia="kk-KZ"/>
        </w:rPr>
        <w:t xml:space="preserve"> алатындықтарына </w:t>
      </w:r>
      <w:proofErr w:type="spellStart"/>
      <w:r>
        <w:rPr>
          <w:rStyle w:val="2"/>
          <w:color w:val="000000"/>
          <w:lang w:eastAsia="kk-KZ"/>
        </w:rPr>
        <w:t>байланысты</w:t>
      </w:r>
      <w:proofErr w:type="spellEnd"/>
      <w:r>
        <w:rPr>
          <w:rStyle w:val="2"/>
          <w:color w:val="000000"/>
          <w:lang w:eastAsia="kk-KZ"/>
        </w:rPr>
        <w:t>.</w:t>
      </w:r>
    </w:p>
    <w:p w:rsidR="000C4D8A" w:rsidRDefault="000C4D8A" w:rsidP="000C4D8A">
      <w:pPr>
        <w:spacing w:after="0" w:line="240" w:lineRule="auto"/>
        <w:ind w:firstLine="400"/>
        <w:jc w:val="both"/>
        <w:rPr>
          <w:rStyle w:val="2"/>
          <w:color w:val="000000"/>
          <w:lang w:val="kk-KZ" w:eastAsia="kk-KZ"/>
        </w:rPr>
      </w:pPr>
    </w:p>
    <w:p w:rsidR="000C4D8A" w:rsidRDefault="000C4D8A" w:rsidP="000C4D8A">
      <w:pPr>
        <w:spacing w:after="0" w:line="240" w:lineRule="auto"/>
        <w:ind w:firstLine="400"/>
        <w:jc w:val="both"/>
        <w:rPr>
          <w:rStyle w:val="2"/>
          <w:color w:val="000000"/>
          <w:lang w:val="kk-KZ" w:eastAsia="kk-KZ"/>
        </w:rPr>
      </w:pPr>
    </w:p>
    <w:p w:rsidR="000C4D8A" w:rsidRDefault="000C4D8A" w:rsidP="000C4D8A">
      <w:pPr>
        <w:spacing w:after="0" w:line="240" w:lineRule="auto"/>
        <w:ind w:firstLine="400"/>
        <w:jc w:val="both"/>
        <w:rPr>
          <w:rStyle w:val="2"/>
          <w:color w:val="000000"/>
          <w:lang w:val="kk-KZ" w:eastAsia="kk-KZ"/>
        </w:rPr>
      </w:pPr>
    </w:p>
    <w:p w:rsidR="000C4D8A" w:rsidRDefault="000C4D8A" w:rsidP="000C4D8A">
      <w:pPr>
        <w:spacing w:after="0" w:line="240" w:lineRule="auto"/>
        <w:ind w:firstLine="400"/>
        <w:jc w:val="both"/>
        <w:rPr>
          <w:rStyle w:val="2"/>
          <w:color w:val="000000"/>
          <w:lang w:val="kk-KZ" w:eastAsia="kk-KZ"/>
        </w:rPr>
      </w:pPr>
    </w:p>
    <w:p w:rsidR="000C4D8A" w:rsidRDefault="000C4D8A" w:rsidP="000C4D8A">
      <w:pPr>
        <w:spacing w:after="0" w:line="240" w:lineRule="auto"/>
        <w:ind w:firstLine="400"/>
        <w:jc w:val="both"/>
        <w:rPr>
          <w:rStyle w:val="2"/>
          <w:color w:val="000000"/>
          <w:lang w:val="kk-KZ" w:eastAsia="kk-KZ"/>
        </w:rPr>
      </w:pPr>
    </w:p>
    <w:p w:rsidR="007E4CF0" w:rsidRDefault="007E4CF0" w:rsidP="007E4CF0">
      <w:pPr>
        <w:pStyle w:val="61"/>
        <w:keepNext/>
        <w:keepLines/>
        <w:numPr>
          <w:ilvl w:val="0"/>
          <w:numId w:val="13"/>
        </w:numPr>
        <w:shd w:val="clear" w:color="auto" w:fill="auto"/>
        <w:spacing w:after="0" w:line="240" w:lineRule="auto"/>
        <w:rPr>
          <w:rStyle w:val="60"/>
          <w:color w:val="000000"/>
          <w:sz w:val="26"/>
          <w:szCs w:val="26"/>
          <w:lang w:val="kk-KZ" w:eastAsia="kk-KZ"/>
        </w:rPr>
      </w:pPr>
      <w:bookmarkStart w:id="0" w:name="bookmark6"/>
      <w:r w:rsidRPr="007E4CF0">
        <w:rPr>
          <w:rStyle w:val="60"/>
          <w:color w:val="000000"/>
          <w:sz w:val="26"/>
          <w:szCs w:val="26"/>
          <w:lang w:eastAsia="kk-KZ"/>
        </w:rPr>
        <w:lastRenderedPageBreak/>
        <w:t>Қ</w:t>
      </w:r>
      <w:proofErr w:type="gramStart"/>
      <w:r w:rsidRPr="007E4CF0">
        <w:rPr>
          <w:rStyle w:val="60"/>
          <w:color w:val="000000"/>
          <w:sz w:val="26"/>
          <w:szCs w:val="26"/>
          <w:lang w:eastAsia="kk-KZ"/>
        </w:rPr>
        <w:t>ай</w:t>
      </w:r>
      <w:proofErr w:type="gramEnd"/>
      <w:r w:rsidRPr="007E4CF0">
        <w:rPr>
          <w:rStyle w:val="60"/>
          <w:color w:val="000000"/>
          <w:sz w:val="26"/>
          <w:szCs w:val="26"/>
          <w:lang w:eastAsia="kk-KZ"/>
        </w:rPr>
        <w:t xml:space="preserve"> фирма жақсы жұмыс </w:t>
      </w:r>
      <w:proofErr w:type="spellStart"/>
      <w:r w:rsidRPr="007E4CF0">
        <w:rPr>
          <w:rStyle w:val="60"/>
          <w:color w:val="000000"/>
          <w:sz w:val="26"/>
          <w:szCs w:val="26"/>
          <w:lang w:eastAsia="kk-KZ"/>
        </w:rPr>
        <w:t>істей</w:t>
      </w:r>
      <w:proofErr w:type="spellEnd"/>
      <w:r w:rsidRPr="007E4CF0">
        <w:rPr>
          <w:rStyle w:val="60"/>
          <w:color w:val="000000"/>
          <w:sz w:val="26"/>
          <w:szCs w:val="26"/>
          <w:lang w:eastAsia="kk-KZ"/>
        </w:rPr>
        <w:t xml:space="preserve"> </w:t>
      </w:r>
      <w:proofErr w:type="spellStart"/>
      <w:r w:rsidRPr="007E4CF0">
        <w:rPr>
          <w:rStyle w:val="60"/>
          <w:color w:val="000000"/>
          <w:sz w:val="26"/>
          <w:szCs w:val="26"/>
          <w:lang w:eastAsia="kk-KZ"/>
        </w:rPr>
        <w:t>алатынын</w:t>
      </w:r>
      <w:proofErr w:type="spellEnd"/>
      <w:r w:rsidRPr="007E4CF0">
        <w:rPr>
          <w:rStyle w:val="60"/>
          <w:color w:val="000000"/>
          <w:sz w:val="26"/>
          <w:szCs w:val="26"/>
          <w:lang w:eastAsia="kk-KZ"/>
        </w:rPr>
        <w:t xml:space="preserve"> </w:t>
      </w:r>
      <w:proofErr w:type="spellStart"/>
      <w:r w:rsidRPr="007E4CF0">
        <w:rPr>
          <w:rStyle w:val="60"/>
          <w:color w:val="000000"/>
          <w:sz w:val="26"/>
          <w:szCs w:val="26"/>
          <w:lang w:eastAsia="kk-KZ"/>
        </w:rPr>
        <w:t>тексерейік</w:t>
      </w:r>
      <w:proofErr w:type="spellEnd"/>
      <w:r w:rsidRPr="007E4CF0">
        <w:rPr>
          <w:rStyle w:val="60"/>
          <w:color w:val="000000"/>
          <w:sz w:val="26"/>
          <w:szCs w:val="26"/>
          <w:lang w:eastAsia="kk-KZ"/>
        </w:rPr>
        <w:t>.</w:t>
      </w:r>
      <w:bookmarkEnd w:id="0"/>
    </w:p>
    <w:p w:rsidR="007E4CF0" w:rsidRPr="007E4CF0" w:rsidRDefault="007E4CF0" w:rsidP="007E4CF0">
      <w:pPr>
        <w:pStyle w:val="61"/>
        <w:keepNext/>
        <w:keepLines/>
        <w:shd w:val="clear" w:color="auto" w:fill="auto"/>
        <w:spacing w:after="0" w:line="240" w:lineRule="auto"/>
        <w:ind w:left="1900"/>
        <w:rPr>
          <w:sz w:val="26"/>
          <w:szCs w:val="26"/>
          <w:lang w:val="kk-KZ"/>
        </w:rPr>
      </w:pPr>
    </w:p>
    <w:p w:rsidR="007E4CF0" w:rsidRPr="00F31F4E" w:rsidRDefault="007E4CF0" w:rsidP="007E4CF0">
      <w:pPr>
        <w:pStyle w:val="21"/>
        <w:shd w:val="clear" w:color="auto" w:fill="auto"/>
        <w:spacing w:before="0" w:line="283" w:lineRule="exact"/>
        <w:ind w:firstLine="567"/>
        <w:rPr>
          <w:lang w:val="kk-KZ"/>
        </w:rPr>
      </w:pPr>
      <w:r w:rsidRPr="00F31F4E">
        <w:rPr>
          <w:rStyle w:val="2"/>
          <w:color w:val="000000"/>
          <w:lang w:val="kk-KZ" w:eastAsia="kk-KZ"/>
        </w:rPr>
        <w:t>(Дұрыс жауапқа 2000 теңге). Сонымен кім өзінің банкісіне көп қаржы түсіреді:</w:t>
      </w:r>
    </w:p>
    <w:p w:rsidR="007E4CF0" w:rsidRDefault="007E4CF0" w:rsidP="007E4CF0">
      <w:pPr>
        <w:pStyle w:val="21"/>
        <w:shd w:val="clear" w:color="auto" w:fill="auto"/>
        <w:spacing w:before="0" w:line="240" w:lineRule="auto"/>
        <w:ind w:left="3300"/>
        <w:rPr>
          <w:rStyle w:val="20"/>
          <w:color w:val="000000"/>
          <w:lang w:val="kk-KZ" w:eastAsia="kk-KZ"/>
        </w:rPr>
      </w:pPr>
    </w:p>
    <w:p w:rsidR="007E4CF0" w:rsidRDefault="00B73967" w:rsidP="007E4CF0">
      <w:pPr>
        <w:pStyle w:val="21"/>
        <w:shd w:val="clear" w:color="auto" w:fill="auto"/>
        <w:spacing w:before="0" w:line="240" w:lineRule="auto"/>
        <w:ind w:left="3300"/>
        <w:rPr>
          <w:rStyle w:val="20"/>
          <w:color w:val="000000"/>
          <w:lang w:val="kk-KZ" w:eastAsia="kk-KZ"/>
        </w:rPr>
      </w:pPr>
      <w:r w:rsidRPr="00B73967">
        <w:rPr>
          <w:noProof/>
        </w:rPr>
        <w:pict>
          <v:shape id="_x0000_s1034" type="#_x0000_t202" style="position:absolute;left:0;text-align:left;margin-left:43.2pt;margin-top:25.6pt;width:17.3pt;height:15.4pt;z-index:-251653120;mso-wrap-distance-left:5pt;mso-wrap-distance-right:116.15pt;mso-wrap-distance-bottom:1.95pt;mso-position-horizontal-relative:margin" filled="f" stroked="f">
            <v:textbox style="mso-fit-shape-to-text:t" inset="0,0,0,0">
              <w:txbxContent>
                <w:p w:rsidR="007E4CF0" w:rsidRDefault="007E4CF0" w:rsidP="007E4CF0">
                  <w:pPr>
                    <w:pStyle w:val="21"/>
                    <w:shd w:val="clear" w:color="auto" w:fill="auto"/>
                    <w:spacing w:line="260" w:lineRule="exact"/>
                  </w:pPr>
                  <w:r>
                    <w:rPr>
                      <w:rStyle w:val="2Exact"/>
                      <w:color w:val="000000"/>
                      <w:lang w:eastAsia="kk-KZ"/>
                    </w:rPr>
                    <w:t>_?</w:t>
                  </w:r>
                </w:p>
              </w:txbxContent>
            </v:textbox>
            <w10:wrap type="topAndBottom" anchorx="margin"/>
          </v:shape>
        </w:pict>
      </w:r>
      <w:proofErr w:type="spellStart"/>
      <w:r w:rsidR="007E4CF0">
        <w:rPr>
          <w:rStyle w:val="20"/>
          <w:color w:val="000000"/>
          <w:lang w:eastAsia="kk-KZ"/>
        </w:rPr>
        <w:t>Туындыларды</w:t>
      </w:r>
      <w:proofErr w:type="spellEnd"/>
      <w:r w:rsidR="007E4CF0" w:rsidRPr="00485689">
        <w:rPr>
          <w:rStyle w:val="20"/>
          <w:color w:val="FF0000"/>
          <w:lang w:eastAsia="kk-KZ"/>
        </w:rPr>
        <w:t xml:space="preserve"> </w:t>
      </w:r>
      <w:proofErr w:type="spellStart"/>
      <w:r w:rsidR="007E4CF0">
        <w:rPr>
          <w:rStyle w:val="20"/>
          <w:color w:val="000000"/>
          <w:lang w:eastAsia="kk-KZ"/>
        </w:rPr>
        <w:t>табындар</w:t>
      </w:r>
      <w:proofErr w:type="spellEnd"/>
      <w:r w:rsidR="007E4CF0">
        <w:rPr>
          <w:rStyle w:val="20"/>
          <w:color w:val="000000"/>
          <w:lang w:eastAsia="kk-KZ"/>
        </w:rPr>
        <w:t>:</w:t>
      </w:r>
    </w:p>
    <w:p w:rsidR="00485689" w:rsidRPr="00485689" w:rsidRDefault="00485689" w:rsidP="00485689">
      <w:pPr>
        <w:pStyle w:val="21"/>
        <w:shd w:val="clear" w:color="auto" w:fill="auto"/>
        <w:spacing w:before="0" w:line="240" w:lineRule="auto"/>
        <w:ind w:firstLine="0"/>
        <w:rPr>
          <w:rStyle w:val="20"/>
          <w:color w:val="000000"/>
          <w:lang w:val="kk-KZ" w:eastAsia="kk-KZ"/>
        </w:rPr>
      </w:pPr>
      <w:r w:rsidRPr="00485689">
        <w:rPr>
          <w:rStyle w:val="20"/>
          <w:noProof/>
          <w:color w:val="000000"/>
          <w:lang w:eastAsia="ru-RU"/>
        </w:rPr>
        <w:drawing>
          <wp:inline distT="0" distB="0" distL="0" distR="0">
            <wp:extent cx="5945144" cy="2446638"/>
            <wp:effectExtent l="19050" t="0" r="0" b="0"/>
            <wp:docPr id="5" name="Рисунок 2" descr="C:\Documents and Settings\user\Мои документы\Мои рисунки\Изображение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Изображение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44" cy="244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CF0" w:rsidRDefault="007E4CF0" w:rsidP="00485689">
      <w:pPr>
        <w:pStyle w:val="21"/>
        <w:shd w:val="clear" w:color="auto" w:fill="auto"/>
        <w:spacing w:before="0" w:line="240" w:lineRule="auto"/>
        <w:ind w:firstLine="0"/>
        <w:rPr>
          <w:rStyle w:val="20"/>
          <w:color w:val="000000"/>
          <w:lang w:val="kk-KZ" w:eastAsia="kk-KZ"/>
        </w:rPr>
      </w:pPr>
    </w:p>
    <w:p w:rsidR="007E4CF0" w:rsidRDefault="007E4CF0" w:rsidP="007E4CF0">
      <w:pPr>
        <w:pStyle w:val="61"/>
        <w:keepNext/>
        <w:keepLines/>
        <w:numPr>
          <w:ilvl w:val="0"/>
          <w:numId w:val="15"/>
        </w:numPr>
        <w:shd w:val="clear" w:color="auto" w:fill="auto"/>
        <w:spacing w:after="0" w:line="240" w:lineRule="auto"/>
        <w:jc w:val="center"/>
        <w:rPr>
          <w:rStyle w:val="60"/>
          <w:color w:val="000000"/>
          <w:sz w:val="26"/>
          <w:szCs w:val="26"/>
          <w:lang w:val="kk-KZ" w:eastAsia="kk-KZ"/>
        </w:rPr>
      </w:pPr>
      <w:bookmarkStart w:id="1" w:name="bookmark7"/>
      <w:r w:rsidRPr="007E4CF0">
        <w:rPr>
          <w:rStyle w:val="60"/>
          <w:color w:val="000000"/>
          <w:sz w:val="26"/>
          <w:szCs w:val="26"/>
          <w:lang w:val="kk-KZ" w:eastAsia="kk-KZ"/>
        </w:rPr>
        <w:t>Есепте және тексер:</w:t>
      </w:r>
      <w:bookmarkEnd w:id="1"/>
    </w:p>
    <w:p w:rsidR="007E4CF0" w:rsidRPr="007E4CF0" w:rsidRDefault="007E4CF0" w:rsidP="007E4CF0">
      <w:pPr>
        <w:pStyle w:val="61"/>
        <w:keepNext/>
        <w:keepLines/>
        <w:shd w:val="clear" w:color="auto" w:fill="auto"/>
        <w:spacing w:after="0" w:line="240" w:lineRule="auto"/>
        <w:rPr>
          <w:sz w:val="26"/>
          <w:szCs w:val="26"/>
          <w:lang w:val="kk-KZ"/>
        </w:rPr>
      </w:pPr>
    </w:p>
    <w:p w:rsidR="007E4CF0" w:rsidRPr="007E4CF0" w:rsidRDefault="007E4CF0" w:rsidP="007E4CF0">
      <w:pPr>
        <w:pStyle w:val="21"/>
        <w:shd w:val="clear" w:color="auto" w:fill="auto"/>
        <w:spacing w:before="0" w:line="240" w:lineRule="auto"/>
        <w:ind w:firstLine="0"/>
        <w:rPr>
          <w:lang w:val="kk-KZ"/>
        </w:rPr>
      </w:pPr>
      <w:r w:rsidRPr="007E4CF0">
        <w:rPr>
          <w:rStyle w:val="2"/>
          <w:color w:val="000000"/>
          <w:lang w:val="kk-KZ" w:eastAsia="kk-KZ"/>
        </w:rPr>
        <w:t>Фирманың бухгалтері қате жіберді. Қатені тап:</w:t>
      </w:r>
    </w:p>
    <w:p w:rsidR="007E4CF0" w:rsidRPr="007E4CF0" w:rsidRDefault="007E4CF0" w:rsidP="007E4CF0">
      <w:pPr>
        <w:pStyle w:val="21"/>
        <w:shd w:val="clear" w:color="auto" w:fill="auto"/>
        <w:spacing w:before="0" w:line="566" w:lineRule="exact"/>
        <w:ind w:left="4280"/>
        <w:rPr>
          <w:lang w:val="kk-KZ"/>
        </w:rPr>
      </w:pPr>
      <w:r w:rsidRPr="007E4CF0">
        <w:rPr>
          <w:rStyle w:val="2"/>
          <w:color w:val="000000"/>
          <w:lang w:val="kk-KZ" w:eastAsia="kk-KZ"/>
        </w:rPr>
        <w:t>I фирма</w:t>
      </w:r>
    </w:p>
    <w:p w:rsidR="007E4CF0" w:rsidRPr="007E4CF0" w:rsidRDefault="00485689" w:rsidP="007E4CF0">
      <w:pPr>
        <w:pStyle w:val="21"/>
        <w:shd w:val="clear" w:color="auto" w:fill="auto"/>
        <w:spacing w:before="0" w:line="240" w:lineRule="auto"/>
        <w:ind w:firstLine="0"/>
        <w:rPr>
          <w:rStyle w:val="2"/>
          <w:shd w:val="clear" w:color="auto" w:fill="auto"/>
          <w:lang w:val="kk-KZ"/>
        </w:rPr>
      </w:pPr>
      <w:r w:rsidRPr="00485689">
        <w:rPr>
          <w:rStyle w:val="2"/>
          <w:noProof/>
          <w:shd w:val="clear" w:color="auto" w:fill="auto"/>
          <w:lang w:eastAsia="ru-RU"/>
        </w:rPr>
        <w:drawing>
          <wp:inline distT="0" distB="0" distL="0" distR="0">
            <wp:extent cx="5941969" cy="1878227"/>
            <wp:effectExtent l="19050" t="0" r="1631" b="0"/>
            <wp:docPr id="7" name="Рисунок 3" descr="C:\Documents and Settings\user\Мои документы\Мои рисунки\Изображение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Изображение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CF0" w:rsidRPr="007E4CF0" w:rsidRDefault="007E4CF0" w:rsidP="007E4CF0">
      <w:pPr>
        <w:pStyle w:val="21"/>
        <w:shd w:val="clear" w:color="auto" w:fill="auto"/>
        <w:spacing w:before="0" w:line="566" w:lineRule="exact"/>
        <w:ind w:left="4280"/>
        <w:rPr>
          <w:lang w:val="kk-KZ"/>
        </w:rPr>
      </w:pPr>
      <w:r w:rsidRPr="007E4CF0">
        <w:rPr>
          <w:rStyle w:val="2"/>
          <w:color w:val="000000"/>
          <w:lang w:val="kk-KZ" w:eastAsia="kk-KZ"/>
        </w:rPr>
        <w:t>II фирма</w:t>
      </w:r>
    </w:p>
    <w:p w:rsidR="000C4D8A" w:rsidRDefault="00485689" w:rsidP="00156A4C">
      <w:pPr>
        <w:spacing w:after="0" w:line="240" w:lineRule="auto"/>
        <w:ind w:firstLine="400"/>
        <w:jc w:val="both"/>
        <w:rPr>
          <w:szCs w:val="28"/>
          <w:lang w:val="kk-KZ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689772" cy="1820562"/>
            <wp:effectExtent l="19050" t="0" r="6178" b="0"/>
            <wp:docPr id="8" name="Рисунок 4" descr="C:\Documents and Settings\user\Мои документы\Мои рисунки\Изображение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Изображение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729" cy="182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kk-KZ"/>
        </w:rPr>
        <w:tab/>
      </w:r>
    </w:p>
    <w:p w:rsidR="00485689" w:rsidRDefault="00485689" w:rsidP="00485689">
      <w:pPr>
        <w:tabs>
          <w:tab w:val="left" w:pos="5358"/>
        </w:tabs>
        <w:rPr>
          <w:szCs w:val="28"/>
          <w:lang w:val="kk-KZ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41968" cy="6376086"/>
            <wp:effectExtent l="19050" t="0" r="1632" b="0"/>
            <wp:docPr id="9" name="Рисунок 7" descr="C:\Documents and Settings\user\Мои документы\Мои рисунки\Изображение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Мои рисунки\Изображение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7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89" w:rsidRPr="00A51DCF" w:rsidRDefault="00485689" w:rsidP="00485689">
      <w:pPr>
        <w:pStyle w:val="81"/>
        <w:keepNext/>
        <w:keepLines/>
        <w:shd w:val="clear" w:color="auto" w:fill="auto"/>
        <w:spacing w:before="0" w:after="0" w:line="240" w:lineRule="auto"/>
        <w:ind w:right="320"/>
        <w:rPr>
          <w:sz w:val="26"/>
          <w:szCs w:val="26"/>
          <w:lang w:val="kk-KZ"/>
        </w:rPr>
      </w:pPr>
      <w:bookmarkStart w:id="2" w:name="bookmark10"/>
      <w:r w:rsidRPr="00A51DCF">
        <w:rPr>
          <w:rStyle w:val="80"/>
          <w:color w:val="000000"/>
          <w:sz w:val="26"/>
          <w:szCs w:val="26"/>
          <w:lang w:val="kk-KZ" w:eastAsia="kk-KZ"/>
        </w:rPr>
        <w:t>3. Үшінші конверт ашылады:</w:t>
      </w:r>
      <w:bookmarkEnd w:id="2"/>
    </w:p>
    <w:p w:rsidR="00485689" w:rsidRDefault="00485689" w:rsidP="00A51DCF">
      <w:pPr>
        <w:pStyle w:val="21"/>
        <w:shd w:val="clear" w:color="auto" w:fill="auto"/>
        <w:spacing w:before="0" w:line="240" w:lineRule="auto"/>
        <w:ind w:firstLine="0"/>
        <w:rPr>
          <w:rStyle w:val="2"/>
          <w:color w:val="000000"/>
          <w:lang w:val="kk-KZ" w:eastAsia="kk-KZ"/>
        </w:rPr>
      </w:pPr>
      <w:r w:rsidRPr="00A51DCF">
        <w:rPr>
          <w:rStyle w:val="2"/>
          <w:color w:val="000000"/>
          <w:lang w:val="kk-KZ" w:eastAsia="kk-KZ"/>
        </w:rPr>
        <w:t>Әр оқушы өзі жұмыс істейді. Кім бірінші шығарады - қосымша тапсырма істеуге болады.</w:t>
      </w:r>
    </w:p>
    <w:p w:rsidR="00F31F4E" w:rsidRPr="00A51DCF" w:rsidRDefault="00F31F4E" w:rsidP="00A51DCF">
      <w:pPr>
        <w:pStyle w:val="21"/>
        <w:shd w:val="clear" w:color="auto" w:fill="auto"/>
        <w:spacing w:before="0" w:line="240" w:lineRule="auto"/>
        <w:ind w:firstLine="0"/>
        <w:rPr>
          <w:lang w:val="kk-KZ"/>
        </w:rPr>
      </w:pPr>
    </w:p>
    <w:p w:rsidR="00485689" w:rsidRPr="00A51DCF" w:rsidRDefault="00485689" w:rsidP="00485689">
      <w:pPr>
        <w:pStyle w:val="21"/>
        <w:numPr>
          <w:ilvl w:val="0"/>
          <w:numId w:val="16"/>
        </w:numPr>
        <w:shd w:val="clear" w:color="auto" w:fill="auto"/>
        <w:tabs>
          <w:tab w:val="left" w:pos="725"/>
        </w:tabs>
        <w:spacing w:before="0" w:line="240" w:lineRule="auto"/>
        <w:ind w:firstLine="0"/>
      </w:pPr>
      <w:r w:rsidRPr="00A51DCF">
        <w:rPr>
          <w:rStyle w:val="2"/>
          <w:color w:val="000000"/>
          <w:lang w:eastAsia="kk-KZ"/>
        </w:rPr>
        <w:t>Сабақ қорытындысы</w:t>
      </w:r>
    </w:p>
    <w:p w:rsidR="00485689" w:rsidRPr="00A51DCF" w:rsidRDefault="00F31F4E" w:rsidP="00A51DCF">
      <w:pPr>
        <w:pStyle w:val="21"/>
        <w:shd w:val="clear" w:color="auto" w:fill="auto"/>
        <w:spacing w:before="0" w:line="240" w:lineRule="auto"/>
        <w:ind w:left="820"/>
      </w:pPr>
      <w:proofErr w:type="spellStart"/>
      <w:r>
        <w:rPr>
          <w:rStyle w:val="2"/>
          <w:color w:val="000000"/>
          <w:lang w:eastAsia="kk-KZ"/>
        </w:rPr>
        <w:t>Президенттер</w:t>
      </w:r>
      <w:proofErr w:type="spellEnd"/>
      <w:r>
        <w:rPr>
          <w:rStyle w:val="2"/>
          <w:color w:val="000000"/>
          <w:lang w:eastAsia="kk-KZ"/>
        </w:rPr>
        <w:t xml:space="preserve"> өз жұмысшыл</w:t>
      </w:r>
      <w:r w:rsidR="00485689" w:rsidRPr="00A51DCF">
        <w:rPr>
          <w:rStyle w:val="2"/>
          <w:color w:val="000000"/>
          <w:lang w:eastAsia="kk-KZ"/>
        </w:rPr>
        <w:t>арды бағалайды.</w:t>
      </w:r>
    </w:p>
    <w:p w:rsidR="00485689" w:rsidRPr="00A51DCF" w:rsidRDefault="00485689" w:rsidP="00A51DCF">
      <w:pPr>
        <w:pStyle w:val="21"/>
        <w:shd w:val="clear" w:color="auto" w:fill="auto"/>
        <w:spacing w:before="0" w:line="240" w:lineRule="auto"/>
        <w:ind w:left="820"/>
      </w:pPr>
      <w:proofErr w:type="spellStart"/>
      <w:r w:rsidRPr="00A51DCF">
        <w:rPr>
          <w:rStyle w:val="2"/>
          <w:color w:val="000000"/>
          <w:lang w:eastAsia="kk-KZ"/>
        </w:rPr>
        <w:t>Ведомостерге</w:t>
      </w:r>
      <w:proofErr w:type="spellEnd"/>
      <w:r w:rsidRPr="00A51DCF">
        <w:rPr>
          <w:rStyle w:val="2"/>
          <w:color w:val="000000"/>
          <w:lang w:eastAsia="kk-KZ"/>
        </w:rPr>
        <w:t xml:space="preserve"> </w:t>
      </w:r>
      <w:proofErr w:type="gramStart"/>
      <w:r w:rsidRPr="00A51DCF">
        <w:rPr>
          <w:rStyle w:val="2"/>
          <w:color w:val="000000"/>
          <w:lang w:eastAsia="kk-KZ"/>
        </w:rPr>
        <w:t>ба</w:t>
      </w:r>
      <w:proofErr w:type="gramEnd"/>
      <w:r w:rsidRPr="00A51DCF">
        <w:rPr>
          <w:rStyle w:val="2"/>
          <w:color w:val="000000"/>
          <w:lang w:eastAsia="kk-KZ"/>
        </w:rPr>
        <w:t xml:space="preserve">ға қойындар және отчет </w:t>
      </w:r>
      <w:proofErr w:type="spellStart"/>
      <w:r w:rsidRPr="00A51DCF">
        <w:rPr>
          <w:rStyle w:val="2"/>
          <w:color w:val="000000"/>
          <w:lang w:eastAsia="kk-KZ"/>
        </w:rPr>
        <w:t>тапсырындар</w:t>
      </w:r>
      <w:proofErr w:type="spellEnd"/>
      <w:r w:rsidRPr="00A51DCF">
        <w:rPr>
          <w:rStyle w:val="2"/>
          <w:color w:val="000000"/>
          <w:lang w:eastAsia="kk-KZ"/>
        </w:rPr>
        <w:t>.</w:t>
      </w:r>
    </w:p>
    <w:p w:rsidR="00485689" w:rsidRPr="00A51DCF" w:rsidRDefault="00485689" w:rsidP="00A51DCF">
      <w:pPr>
        <w:pStyle w:val="21"/>
        <w:numPr>
          <w:ilvl w:val="0"/>
          <w:numId w:val="16"/>
        </w:numPr>
        <w:shd w:val="clear" w:color="auto" w:fill="auto"/>
        <w:tabs>
          <w:tab w:val="left" w:pos="507"/>
        </w:tabs>
        <w:spacing w:before="0" w:after="145" w:line="260" w:lineRule="exact"/>
        <w:ind w:firstLine="0"/>
      </w:pPr>
      <w:r w:rsidRPr="00A51DCF">
        <w:rPr>
          <w:rStyle w:val="2"/>
          <w:color w:val="000000"/>
          <w:lang w:eastAsia="kk-KZ"/>
        </w:rPr>
        <w:t xml:space="preserve">Үй жұмысы: </w:t>
      </w:r>
      <w:proofErr w:type="spellStart"/>
      <w:r w:rsidRPr="00A51DCF">
        <w:rPr>
          <w:rStyle w:val="2"/>
          <w:color w:val="000000"/>
          <w:lang w:eastAsia="kk-KZ"/>
        </w:rPr>
        <w:t>Туындыны</w:t>
      </w:r>
      <w:proofErr w:type="spellEnd"/>
      <w:r w:rsidRPr="00A51DCF">
        <w:rPr>
          <w:rStyle w:val="2"/>
          <w:color w:val="000000"/>
          <w:lang w:eastAsia="kk-KZ"/>
        </w:rPr>
        <w:t xml:space="preserve"> тап:</w:t>
      </w:r>
    </w:p>
    <w:p w:rsidR="00485689" w:rsidRPr="00485689" w:rsidRDefault="00A51DCF" w:rsidP="00485689">
      <w:pPr>
        <w:tabs>
          <w:tab w:val="left" w:pos="5358"/>
        </w:tabs>
        <w:rPr>
          <w:szCs w:val="28"/>
          <w:lang w:val="kk-KZ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60972" cy="716692"/>
            <wp:effectExtent l="19050" t="0" r="6178" b="0"/>
            <wp:docPr id="10" name="Рисунок 8" descr="C:\Documents and Settings\user\Мои документы\Мои рисунки\Изображение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Мои рисунки\Изображение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273" cy="71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689" w:rsidRPr="00485689" w:rsidSect="0025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937376D"/>
    <w:multiLevelType w:val="hybridMultilevel"/>
    <w:tmpl w:val="2F3A26F6"/>
    <w:lvl w:ilvl="0" w:tplc="6F1AA576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6">
    <w:nsid w:val="0CE153D1"/>
    <w:multiLevelType w:val="hybridMultilevel"/>
    <w:tmpl w:val="D188F182"/>
    <w:lvl w:ilvl="0" w:tplc="EC529ADE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B606D"/>
    <w:multiLevelType w:val="hybridMultilevel"/>
    <w:tmpl w:val="364C5C80"/>
    <w:lvl w:ilvl="0" w:tplc="1792A99C">
      <w:start w:val="2"/>
      <w:numFmt w:val="decimal"/>
      <w:lvlText w:val="%1"/>
      <w:lvlJc w:val="left"/>
      <w:pPr>
        <w:ind w:left="174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>
    <w:nsid w:val="1AD80194"/>
    <w:multiLevelType w:val="hybridMultilevel"/>
    <w:tmpl w:val="6214301E"/>
    <w:lvl w:ilvl="0" w:tplc="B57CCF7C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2B4992"/>
    <w:multiLevelType w:val="hybridMultilevel"/>
    <w:tmpl w:val="ED3E0FBA"/>
    <w:lvl w:ilvl="0" w:tplc="A5F64322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60C18"/>
    <w:multiLevelType w:val="hybridMultilevel"/>
    <w:tmpl w:val="96EA3290"/>
    <w:lvl w:ilvl="0" w:tplc="3E4C7838">
      <w:start w:val="2"/>
      <w:numFmt w:val="decimal"/>
      <w:lvlText w:val="%1."/>
      <w:lvlJc w:val="left"/>
      <w:pPr>
        <w:ind w:left="1605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>
    <w:nsid w:val="3FC0695F"/>
    <w:multiLevelType w:val="hybridMultilevel"/>
    <w:tmpl w:val="633EB6D2"/>
    <w:lvl w:ilvl="0" w:tplc="CF32612C">
      <w:start w:val="2"/>
      <w:numFmt w:val="decimal"/>
      <w:lvlText w:val="%1"/>
      <w:lvlJc w:val="left"/>
      <w:pPr>
        <w:ind w:left="1485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4A7A6A68"/>
    <w:multiLevelType w:val="hybridMultilevel"/>
    <w:tmpl w:val="670A5EE2"/>
    <w:lvl w:ilvl="0" w:tplc="7054DD54">
      <w:start w:val="2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CB4E54"/>
    <w:multiLevelType w:val="hybridMultilevel"/>
    <w:tmpl w:val="4CD28A06"/>
    <w:lvl w:ilvl="0" w:tplc="F90E3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774C0"/>
    <w:multiLevelType w:val="hybridMultilevel"/>
    <w:tmpl w:val="C0E8272A"/>
    <w:lvl w:ilvl="0" w:tplc="AD9CE9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7413E"/>
    <w:multiLevelType w:val="hybridMultilevel"/>
    <w:tmpl w:val="08E6AEB6"/>
    <w:lvl w:ilvl="0" w:tplc="8A462684">
      <w:start w:val="2"/>
      <w:numFmt w:val="decimal"/>
      <w:lvlText w:val="%1"/>
      <w:lvlJc w:val="left"/>
      <w:pPr>
        <w:ind w:left="171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5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2072"/>
    <w:rsid w:val="00085841"/>
    <w:rsid w:val="000B6D43"/>
    <w:rsid w:val="000C4D8A"/>
    <w:rsid w:val="00156A4C"/>
    <w:rsid w:val="001958AD"/>
    <w:rsid w:val="002307C5"/>
    <w:rsid w:val="00257977"/>
    <w:rsid w:val="002D6705"/>
    <w:rsid w:val="004031CA"/>
    <w:rsid w:val="00453035"/>
    <w:rsid w:val="00485689"/>
    <w:rsid w:val="005C6421"/>
    <w:rsid w:val="00652072"/>
    <w:rsid w:val="007208B8"/>
    <w:rsid w:val="007E4CF0"/>
    <w:rsid w:val="00A51DCF"/>
    <w:rsid w:val="00B73967"/>
    <w:rsid w:val="00B961ED"/>
    <w:rsid w:val="00BC26C6"/>
    <w:rsid w:val="00CE454E"/>
    <w:rsid w:val="00F3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uiPriority w:val="99"/>
    <w:rsid w:val="007208B8"/>
    <w:rPr>
      <w:rFonts w:ascii="Times New Roman" w:hAnsi="Times New Roman" w:cs="Times New Roman"/>
      <w:spacing w:val="40"/>
      <w:sz w:val="8"/>
      <w:szCs w:val="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7208B8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1"/>
    <w:uiPriority w:val="99"/>
    <w:rsid w:val="007208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aliases w:val="Не курсив"/>
    <w:basedOn w:val="3"/>
    <w:uiPriority w:val="99"/>
    <w:rsid w:val="007208B8"/>
  </w:style>
  <w:style w:type="character" w:customStyle="1" w:styleId="32">
    <w:name w:val="Основной текст (3)"/>
    <w:basedOn w:val="3"/>
    <w:uiPriority w:val="99"/>
    <w:rsid w:val="007208B8"/>
    <w:rPr>
      <w:u w:val="single"/>
    </w:rPr>
  </w:style>
  <w:style w:type="character" w:customStyle="1" w:styleId="2">
    <w:name w:val="Основной текст (2)_"/>
    <w:basedOn w:val="a0"/>
    <w:link w:val="21"/>
    <w:uiPriority w:val="99"/>
    <w:rsid w:val="007208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208B8"/>
    <w:rPr>
      <w:u w:val="single"/>
    </w:rPr>
  </w:style>
  <w:style w:type="character" w:customStyle="1" w:styleId="4">
    <w:name w:val="Основной текст (4)_"/>
    <w:basedOn w:val="a0"/>
    <w:link w:val="40"/>
    <w:uiPriority w:val="99"/>
    <w:rsid w:val="007208B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7208B8"/>
  </w:style>
  <w:style w:type="paragraph" w:customStyle="1" w:styleId="5">
    <w:name w:val="Основной текст (5)"/>
    <w:basedOn w:val="a"/>
    <w:link w:val="5Exact"/>
    <w:uiPriority w:val="99"/>
    <w:rsid w:val="007208B8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40"/>
      <w:sz w:val="8"/>
      <w:szCs w:val="8"/>
    </w:rPr>
  </w:style>
  <w:style w:type="paragraph" w:customStyle="1" w:styleId="31">
    <w:name w:val="Основной текст (3)1"/>
    <w:basedOn w:val="a"/>
    <w:link w:val="3"/>
    <w:uiPriority w:val="99"/>
    <w:rsid w:val="007208B8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7208B8"/>
    <w:pPr>
      <w:widowControl w:val="0"/>
      <w:shd w:val="clear" w:color="auto" w:fill="FFFFFF"/>
      <w:spacing w:before="360" w:after="0" w:line="278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7208B8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208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D8A"/>
    <w:rPr>
      <w:rFonts w:ascii="Tahoma" w:hAnsi="Tahoma" w:cs="Tahoma"/>
      <w:sz w:val="16"/>
      <w:szCs w:val="16"/>
    </w:rPr>
  </w:style>
  <w:style w:type="character" w:customStyle="1" w:styleId="3Exact">
    <w:name w:val="Основной текст (3) Exact"/>
    <w:basedOn w:val="a0"/>
    <w:uiPriority w:val="99"/>
    <w:rsid w:val="000C4D8A"/>
    <w:rPr>
      <w:rFonts w:ascii="Times New Roman" w:hAnsi="Times New Roman" w:cs="Times New Roman"/>
      <w:i/>
      <w:iCs/>
      <w:spacing w:val="20"/>
      <w:sz w:val="26"/>
      <w:szCs w:val="26"/>
      <w:u w:val="none"/>
    </w:rPr>
  </w:style>
  <w:style w:type="character" w:customStyle="1" w:styleId="3Corbel">
    <w:name w:val="Основной текст (3) + Corbel"/>
    <w:aliases w:val="18 pt,Интервал 0 pt Exact"/>
    <w:basedOn w:val="3Exact"/>
    <w:uiPriority w:val="99"/>
    <w:rsid w:val="000C4D8A"/>
    <w:rPr>
      <w:rFonts w:ascii="Corbel" w:hAnsi="Corbel" w:cs="Corbel"/>
      <w:spacing w:val="0"/>
      <w:sz w:val="36"/>
      <w:szCs w:val="36"/>
    </w:rPr>
  </w:style>
  <w:style w:type="character" w:customStyle="1" w:styleId="6Exact">
    <w:name w:val="Основной текст (6) Exact"/>
    <w:basedOn w:val="a0"/>
    <w:link w:val="6"/>
    <w:uiPriority w:val="99"/>
    <w:rsid w:val="000C4D8A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613pt">
    <w:name w:val="Основной текст (6) + 13 pt"/>
    <w:aliases w:val="Полужирный,Курсив1,Интервал 0 pt Exact2"/>
    <w:basedOn w:val="6Exact"/>
    <w:uiPriority w:val="99"/>
    <w:rsid w:val="000C4D8A"/>
    <w:rPr>
      <w:b/>
      <w:bCs/>
      <w:i/>
      <w:iCs/>
      <w:spacing w:val="0"/>
      <w:sz w:val="26"/>
      <w:szCs w:val="26"/>
    </w:rPr>
  </w:style>
  <w:style w:type="character" w:customStyle="1" w:styleId="7Exact">
    <w:name w:val="Основной текст (7) Exact"/>
    <w:basedOn w:val="a0"/>
    <w:link w:val="7"/>
    <w:uiPriority w:val="99"/>
    <w:rsid w:val="000C4D8A"/>
    <w:rPr>
      <w:rFonts w:ascii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8Exact">
    <w:name w:val="Основной текст (8) Exact"/>
    <w:basedOn w:val="a0"/>
    <w:link w:val="8"/>
    <w:uiPriority w:val="99"/>
    <w:rsid w:val="000C4D8A"/>
    <w:rPr>
      <w:rFonts w:ascii="Corbel" w:hAnsi="Corbel" w:cs="Corbel"/>
      <w:i/>
      <w:iCs/>
      <w:sz w:val="36"/>
      <w:szCs w:val="36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rsid w:val="000C4D8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14pt">
    <w:name w:val="Основной текст (9) + 14 pt"/>
    <w:aliases w:val="Не полужирный,Интервал 0 pt Exact1"/>
    <w:basedOn w:val="9Exact"/>
    <w:uiPriority w:val="99"/>
    <w:rsid w:val="000C4D8A"/>
    <w:rPr>
      <w:spacing w:val="-10"/>
      <w:sz w:val="28"/>
      <w:szCs w:val="28"/>
    </w:rPr>
  </w:style>
  <w:style w:type="paragraph" w:customStyle="1" w:styleId="6">
    <w:name w:val="Основной текст (6)"/>
    <w:basedOn w:val="a"/>
    <w:link w:val="6Exact"/>
    <w:uiPriority w:val="99"/>
    <w:rsid w:val="000C4D8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-10"/>
      <w:sz w:val="28"/>
      <w:szCs w:val="28"/>
    </w:rPr>
  </w:style>
  <w:style w:type="paragraph" w:customStyle="1" w:styleId="7">
    <w:name w:val="Основной текст (7)"/>
    <w:basedOn w:val="a"/>
    <w:link w:val="7Exact"/>
    <w:uiPriority w:val="99"/>
    <w:rsid w:val="000C4D8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30"/>
      <w:szCs w:val="30"/>
    </w:rPr>
  </w:style>
  <w:style w:type="paragraph" w:customStyle="1" w:styleId="8">
    <w:name w:val="Основной текст (8)"/>
    <w:basedOn w:val="a"/>
    <w:link w:val="8Exact"/>
    <w:uiPriority w:val="99"/>
    <w:rsid w:val="000C4D8A"/>
    <w:pPr>
      <w:widowControl w:val="0"/>
      <w:shd w:val="clear" w:color="auto" w:fill="FFFFFF"/>
      <w:spacing w:after="0" w:line="240" w:lineRule="atLeast"/>
    </w:pPr>
    <w:rPr>
      <w:rFonts w:ascii="Corbel" w:hAnsi="Corbel" w:cs="Corbel"/>
      <w:i/>
      <w:iCs/>
      <w:sz w:val="36"/>
      <w:szCs w:val="36"/>
    </w:rPr>
  </w:style>
  <w:style w:type="paragraph" w:customStyle="1" w:styleId="9">
    <w:name w:val="Основной текст (9)"/>
    <w:basedOn w:val="a"/>
    <w:link w:val="9Exact"/>
    <w:uiPriority w:val="99"/>
    <w:rsid w:val="000C4D8A"/>
    <w:pPr>
      <w:widowControl w:val="0"/>
      <w:shd w:val="clear" w:color="auto" w:fill="FFFFFF"/>
      <w:spacing w:after="0" w:line="926" w:lineRule="exact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№6_"/>
    <w:basedOn w:val="a0"/>
    <w:link w:val="61"/>
    <w:uiPriority w:val="99"/>
    <w:rsid w:val="007E4CF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Заголовок №6"/>
    <w:basedOn w:val="a"/>
    <w:link w:val="60"/>
    <w:uiPriority w:val="99"/>
    <w:rsid w:val="007E4CF0"/>
    <w:pPr>
      <w:widowControl w:val="0"/>
      <w:shd w:val="clear" w:color="auto" w:fill="FFFFFF"/>
      <w:spacing w:after="300" w:line="240" w:lineRule="atLeast"/>
      <w:outlineLvl w:val="5"/>
    </w:pPr>
    <w:rPr>
      <w:rFonts w:ascii="Times New Roman" w:hAnsi="Times New Roman" w:cs="Times New Roman"/>
      <w:b/>
      <w:bCs/>
    </w:rPr>
  </w:style>
  <w:style w:type="character" w:customStyle="1" w:styleId="80">
    <w:name w:val="Заголовок №8_"/>
    <w:basedOn w:val="a0"/>
    <w:link w:val="81"/>
    <w:uiPriority w:val="99"/>
    <w:rsid w:val="004856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1">
    <w:name w:val="Заголовок №8"/>
    <w:basedOn w:val="a"/>
    <w:link w:val="80"/>
    <w:uiPriority w:val="99"/>
    <w:rsid w:val="00485689"/>
    <w:pPr>
      <w:widowControl w:val="0"/>
      <w:shd w:val="clear" w:color="auto" w:fill="FFFFFF"/>
      <w:spacing w:before="600" w:after="360" w:line="240" w:lineRule="atLeast"/>
      <w:jc w:val="center"/>
      <w:outlineLvl w:val="7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2014-03-12T07:16:00Z</dcterms:created>
  <dcterms:modified xsi:type="dcterms:W3CDTF">2014-03-27T08:47:00Z</dcterms:modified>
</cp:coreProperties>
</file>