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8B" w:rsidRPr="00B05924" w:rsidRDefault="00CE474C" w:rsidP="00A1178B">
      <w:pPr>
        <w:rPr>
          <w:b/>
          <w:bCs/>
          <w:i/>
          <w:i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Сабақтың тақырыбы:</w:t>
      </w:r>
      <w:r w:rsidR="00A1178B" w:rsidRPr="00B05924">
        <w:rPr>
          <w:b/>
          <w:bCs/>
          <w:sz w:val="28"/>
          <w:szCs w:val="28"/>
          <w:lang w:val="kk-KZ"/>
        </w:rPr>
        <w:t xml:space="preserve"> </w:t>
      </w:r>
      <w:r w:rsidR="00A1178B" w:rsidRPr="00B05924">
        <w:rPr>
          <w:b/>
          <w:bCs/>
          <w:i/>
          <w:iCs/>
          <w:sz w:val="28"/>
          <w:szCs w:val="28"/>
          <w:lang w:val="kk-KZ"/>
        </w:rPr>
        <w:t xml:space="preserve">Мектеп асханасы.  </w:t>
      </w:r>
      <w:r w:rsidR="007D60EE">
        <w:rPr>
          <w:b/>
          <w:bCs/>
          <w:i/>
          <w:iCs/>
          <w:sz w:val="28"/>
          <w:szCs w:val="28"/>
          <w:lang w:val="kk-KZ"/>
        </w:rPr>
        <w:t>Жалғаулық шылау.</w:t>
      </w:r>
    </w:p>
    <w:p w:rsidR="00A1178B" w:rsidRPr="00B05924" w:rsidRDefault="00A1178B" w:rsidP="00A1178B">
      <w:pPr>
        <w:rPr>
          <w:b/>
          <w:bCs/>
          <w:sz w:val="28"/>
          <w:szCs w:val="28"/>
          <w:lang w:val="kk-KZ"/>
        </w:rPr>
      </w:pPr>
      <w:r w:rsidRPr="00B05924">
        <w:rPr>
          <w:b/>
          <w:bCs/>
          <w:sz w:val="28"/>
          <w:szCs w:val="28"/>
          <w:lang w:val="kk-KZ"/>
        </w:rPr>
        <w:t>Сабақтың мақсаты:</w:t>
      </w:r>
    </w:p>
    <w:p w:rsidR="00A1178B" w:rsidRDefault="00A1178B" w:rsidP="00A1178B">
      <w:pPr>
        <w:rPr>
          <w:sz w:val="28"/>
          <w:szCs w:val="28"/>
          <w:lang w:val="kk-KZ"/>
        </w:rPr>
      </w:pPr>
      <w:r w:rsidRPr="00B05924">
        <w:rPr>
          <w:b/>
          <w:bCs/>
          <w:i/>
          <w:iCs/>
          <w:sz w:val="28"/>
          <w:szCs w:val="28"/>
          <w:lang w:val="kk-KZ"/>
        </w:rPr>
        <w:t xml:space="preserve">Білімділік: </w:t>
      </w:r>
      <w:r w:rsidRPr="00B05924">
        <w:rPr>
          <w:sz w:val="28"/>
          <w:szCs w:val="28"/>
          <w:lang w:val="kk-KZ"/>
        </w:rPr>
        <w:t xml:space="preserve">оқушылардың </w:t>
      </w:r>
      <w:r w:rsidRPr="00CE474C">
        <w:rPr>
          <w:i/>
          <w:sz w:val="28"/>
          <w:szCs w:val="28"/>
          <w:lang w:val="kk-KZ"/>
        </w:rPr>
        <w:t>«Мектеп асханасы»</w:t>
      </w:r>
      <w:r w:rsidR="00CE474C">
        <w:rPr>
          <w:sz w:val="28"/>
          <w:szCs w:val="28"/>
          <w:lang w:val="kk-KZ"/>
        </w:rPr>
        <w:t xml:space="preserve"> тақырыбында</w:t>
      </w:r>
      <w:r w:rsidRPr="00B05924">
        <w:rPr>
          <w:sz w:val="28"/>
          <w:szCs w:val="28"/>
          <w:lang w:val="kk-KZ"/>
        </w:rPr>
        <w:t xml:space="preserve"> жан-жақты білімдерін кеңейту, толықтыру, алған білімдерін тапсырмалар арқылы бекіту. Жаңа сөздер үйрету. Сұрақтарға жауап беру, ойды жүйелеп айту дағдыларын қалыптастыру.</w:t>
      </w:r>
    </w:p>
    <w:p w:rsidR="00DC637D" w:rsidRPr="00B05924" w:rsidRDefault="00DC637D" w:rsidP="00A1178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Жалғаулық шылауларды меңгерту.</w:t>
      </w:r>
    </w:p>
    <w:p w:rsidR="00A1178B" w:rsidRPr="00B05924" w:rsidRDefault="00A1178B" w:rsidP="00A1178B">
      <w:pPr>
        <w:rPr>
          <w:sz w:val="28"/>
          <w:szCs w:val="28"/>
          <w:lang w:val="kk-KZ"/>
        </w:rPr>
      </w:pPr>
      <w:r w:rsidRPr="00B05924">
        <w:rPr>
          <w:b/>
          <w:bCs/>
          <w:i/>
          <w:iCs/>
          <w:sz w:val="28"/>
          <w:szCs w:val="28"/>
          <w:lang w:val="kk-KZ"/>
        </w:rPr>
        <w:t xml:space="preserve">Дамытушылық: </w:t>
      </w:r>
      <w:r w:rsidRPr="00B05924">
        <w:rPr>
          <w:bCs/>
          <w:iCs/>
          <w:sz w:val="28"/>
          <w:szCs w:val="28"/>
          <w:lang w:val="kk-KZ"/>
        </w:rPr>
        <w:t>оқушылардың байланыстырып сөйлеу дағдыларын жетілдіру, сауатты жазу қабілеттерін, ой-өрістерін, есте сақтау қабілеттерін дамыту.</w:t>
      </w:r>
    </w:p>
    <w:p w:rsidR="00A1178B" w:rsidRPr="00B05924" w:rsidRDefault="00A1178B" w:rsidP="00A1178B">
      <w:pPr>
        <w:rPr>
          <w:b/>
          <w:bCs/>
          <w:i/>
          <w:iCs/>
          <w:sz w:val="28"/>
          <w:szCs w:val="28"/>
          <w:lang w:val="kk-KZ"/>
        </w:rPr>
      </w:pPr>
      <w:r w:rsidRPr="00B05924">
        <w:rPr>
          <w:b/>
          <w:bCs/>
          <w:i/>
          <w:iCs/>
          <w:sz w:val="28"/>
          <w:szCs w:val="28"/>
          <w:lang w:val="kk-KZ"/>
        </w:rPr>
        <w:t xml:space="preserve">Тәрбиелілік: </w:t>
      </w:r>
      <w:r w:rsidRPr="00B05924">
        <w:rPr>
          <w:bCs/>
          <w:iCs/>
          <w:sz w:val="28"/>
          <w:szCs w:val="28"/>
          <w:lang w:val="kk-KZ"/>
        </w:rPr>
        <w:t xml:space="preserve">оқушыларды тапсырма орындату барысында ұйымшылдыққа үйрету, </w:t>
      </w:r>
      <w:r w:rsidRPr="00B05924">
        <w:rPr>
          <w:sz w:val="28"/>
          <w:szCs w:val="28"/>
          <w:lang w:val="kk-KZ"/>
        </w:rPr>
        <w:t>дұрыс тамақтануға бейімдеу</w:t>
      </w:r>
      <w:r w:rsidR="00CE474C">
        <w:rPr>
          <w:sz w:val="28"/>
          <w:szCs w:val="28"/>
          <w:lang w:val="kk-KZ"/>
        </w:rPr>
        <w:t>, салауатты өмір салтына тәрбиелеу.</w:t>
      </w:r>
    </w:p>
    <w:p w:rsidR="00A1178B" w:rsidRPr="00B05924" w:rsidRDefault="00A1178B" w:rsidP="00A1178B">
      <w:pPr>
        <w:rPr>
          <w:sz w:val="28"/>
          <w:szCs w:val="28"/>
          <w:lang w:val="kk-KZ"/>
        </w:rPr>
      </w:pPr>
      <w:r w:rsidRPr="00B05924">
        <w:rPr>
          <w:b/>
          <w:bCs/>
          <w:sz w:val="28"/>
          <w:szCs w:val="28"/>
          <w:lang w:val="kk-KZ"/>
        </w:rPr>
        <w:t xml:space="preserve">Сабақтың түрі: </w:t>
      </w:r>
      <w:r w:rsidR="00CE474C">
        <w:rPr>
          <w:bCs/>
          <w:sz w:val="28"/>
          <w:szCs w:val="28"/>
          <w:lang w:val="kk-KZ"/>
        </w:rPr>
        <w:t>жаңа тақырыпты меңгерту.</w:t>
      </w:r>
    </w:p>
    <w:p w:rsidR="00A1178B" w:rsidRPr="00B05924" w:rsidRDefault="00A1178B" w:rsidP="00A1178B">
      <w:pPr>
        <w:rPr>
          <w:sz w:val="28"/>
          <w:szCs w:val="28"/>
          <w:lang w:val="kk-KZ"/>
        </w:rPr>
      </w:pPr>
      <w:r w:rsidRPr="00B05924">
        <w:rPr>
          <w:b/>
          <w:bCs/>
          <w:sz w:val="28"/>
          <w:szCs w:val="28"/>
          <w:lang w:val="kk-KZ"/>
        </w:rPr>
        <w:t xml:space="preserve">Сабақтың әдісі: </w:t>
      </w:r>
      <w:r w:rsidRPr="00B05924">
        <w:rPr>
          <w:sz w:val="28"/>
          <w:szCs w:val="28"/>
          <w:lang w:val="kk-KZ"/>
        </w:rPr>
        <w:t>түсіндіру, әңгімелесу, сұрақ-жауап, деңгейлеп оқыту.</w:t>
      </w:r>
    </w:p>
    <w:p w:rsidR="00A1178B" w:rsidRPr="00B05924" w:rsidRDefault="00A1178B" w:rsidP="00A1178B">
      <w:pPr>
        <w:rPr>
          <w:sz w:val="28"/>
          <w:szCs w:val="28"/>
          <w:lang w:val="kk-KZ"/>
        </w:rPr>
      </w:pPr>
      <w:r w:rsidRPr="00B05924">
        <w:rPr>
          <w:b/>
          <w:bCs/>
          <w:sz w:val="28"/>
          <w:szCs w:val="28"/>
          <w:lang w:val="kk-KZ"/>
        </w:rPr>
        <w:t xml:space="preserve">Сабақта қолданылатын қосымша жадылар: </w:t>
      </w:r>
      <w:r w:rsidRPr="00B05924">
        <w:rPr>
          <w:sz w:val="28"/>
          <w:szCs w:val="28"/>
          <w:lang w:val="kk-KZ"/>
        </w:rPr>
        <w:t>кесте</w:t>
      </w:r>
      <w:r w:rsidR="00CE474C">
        <w:rPr>
          <w:sz w:val="28"/>
          <w:szCs w:val="28"/>
          <w:lang w:val="kk-KZ"/>
        </w:rPr>
        <w:t>, суреттер</w:t>
      </w:r>
      <w:r w:rsidRPr="00B05924">
        <w:rPr>
          <w:sz w:val="28"/>
          <w:szCs w:val="28"/>
          <w:lang w:val="kk-KZ"/>
        </w:rPr>
        <w:t>.</w:t>
      </w:r>
    </w:p>
    <w:p w:rsidR="00A1178B" w:rsidRPr="00B05924" w:rsidRDefault="00A1178B" w:rsidP="00A1178B">
      <w:pPr>
        <w:rPr>
          <w:b/>
          <w:bCs/>
          <w:sz w:val="28"/>
          <w:szCs w:val="28"/>
          <w:lang w:val="kk-KZ"/>
        </w:rPr>
      </w:pPr>
      <w:r w:rsidRPr="00B05924">
        <w:rPr>
          <w:b/>
          <w:bCs/>
          <w:sz w:val="28"/>
          <w:szCs w:val="28"/>
          <w:lang w:val="kk-KZ"/>
        </w:rPr>
        <w:t>Сабақтың барысы:</w:t>
      </w:r>
    </w:p>
    <w:p w:rsidR="00A1178B" w:rsidRPr="00B05924" w:rsidRDefault="00A1178B" w:rsidP="00A1178B">
      <w:pPr>
        <w:rPr>
          <w:b/>
          <w:bCs/>
          <w:sz w:val="28"/>
          <w:szCs w:val="28"/>
          <w:lang w:val="kk-KZ"/>
        </w:rPr>
      </w:pPr>
      <w:r w:rsidRPr="00B05924">
        <w:rPr>
          <w:b/>
          <w:bCs/>
          <w:sz w:val="28"/>
          <w:szCs w:val="28"/>
          <w:lang w:val="kk-KZ"/>
        </w:rPr>
        <w:t>I. Ұйымдастыру кезеңі:</w:t>
      </w:r>
    </w:p>
    <w:p w:rsidR="00A1178B" w:rsidRPr="00B05924" w:rsidRDefault="00A1178B" w:rsidP="00A1178B">
      <w:pPr>
        <w:rPr>
          <w:sz w:val="28"/>
          <w:szCs w:val="28"/>
          <w:lang w:val="kk-KZ"/>
        </w:rPr>
      </w:pPr>
      <w:r w:rsidRPr="00B05924">
        <w:rPr>
          <w:sz w:val="28"/>
          <w:szCs w:val="28"/>
          <w:lang w:val="kk-KZ"/>
        </w:rPr>
        <w:t>-Сәлеметсіңдер ме, балалар!</w:t>
      </w:r>
    </w:p>
    <w:p w:rsidR="00A1178B" w:rsidRPr="00B05924" w:rsidRDefault="00A1178B" w:rsidP="00A1178B">
      <w:pPr>
        <w:rPr>
          <w:sz w:val="28"/>
          <w:szCs w:val="28"/>
          <w:lang w:val="kk-KZ"/>
        </w:rPr>
      </w:pPr>
      <w:r w:rsidRPr="00B05924">
        <w:rPr>
          <w:sz w:val="28"/>
          <w:szCs w:val="28"/>
          <w:lang w:val="kk-KZ"/>
        </w:rPr>
        <w:t>-Сыныпта кім кезекші?</w:t>
      </w:r>
    </w:p>
    <w:p w:rsidR="00A1178B" w:rsidRPr="00B05924" w:rsidRDefault="00A1178B" w:rsidP="00A1178B">
      <w:pPr>
        <w:rPr>
          <w:sz w:val="28"/>
          <w:szCs w:val="28"/>
          <w:lang w:val="kk-KZ"/>
        </w:rPr>
      </w:pPr>
      <w:r w:rsidRPr="00B05924">
        <w:rPr>
          <w:sz w:val="28"/>
          <w:szCs w:val="28"/>
          <w:lang w:val="kk-KZ"/>
        </w:rPr>
        <w:t>-Сабақта кім жоқ?</w:t>
      </w:r>
    </w:p>
    <w:p w:rsidR="00A1178B" w:rsidRDefault="00A1178B" w:rsidP="00A1178B">
      <w:pPr>
        <w:rPr>
          <w:sz w:val="28"/>
          <w:szCs w:val="28"/>
          <w:lang w:val="kk-KZ"/>
        </w:rPr>
      </w:pPr>
      <w:r w:rsidRPr="00B05924">
        <w:rPr>
          <w:sz w:val="28"/>
          <w:szCs w:val="28"/>
          <w:lang w:val="kk-KZ"/>
        </w:rPr>
        <w:t>-Сабаққа барлығымыз дайынбыз ба?</w:t>
      </w:r>
    </w:p>
    <w:p w:rsidR="00CE474C" w:rsidRPr="00B05924" w:rsidRDefault="00CE474C" w:rsidP="00A1178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-Көңіл – күйлерің қалай?</w:t>
      </w:r>
    </w:p>
    <w:p w:rsidR="00A1178B" w:rsidRPr="00B05924" w:rsidRDefault="00A1178B" w:rsidP="00A1178B">
      <w:pPr>
        <w:rPr>
          <w:b/>
          <w:bCs/>
          <w:sz w:val="28"/>
          <w:szCs w:val="28"/>
          <w:lang w:val="kk-KZ"/>
        </w:rPr>
      </w:pPr>
      <w:r w:rsidRPr="00B05924">
        <w:rPr>
          <w:b/>
          <w:bCs/>
          <w:sz w:val="28"/>
          <w:szCs w:val="28"/>
          <w:lang w:val="kk-KZ"/>
        </w:rPr>
        <w:t>II. Үй тапсырмасын тексеру:</w:t>
      </w:r>
    </w:p>
    <w:p w:rsidR="00A1178B" w:rsidRPr="00B05924" w:rsidRDefault="00A1178B" w:rsidP="00A1178B">
      <w:pPr>
        <w:rPr>
          <w:sz w:val="28"/>
          <w:szCs w:val="28"/>
          <w:lang w:val="kk-KZ"/>
        </w:rPr>
      </w:pPr>
      <w:r w:rsidRPr="00B05924">
        <w:rPr>
          <w:sz w:val="28"/>
          <w:szCs w:val="28"/>
          <w:lang w:val="kk-KZ"/>
        </w:rPr>
        <w:t>-Үйге қандай тапсырма берілді?</w:t>
      </w:r>
    </w:p>
    <w:p w:rsidR="00A1178B" w:rsidRPr="00B05924" w:rsidRDefault="00A1178B" w:rsidP="00A1178B">
      <w:pPr>
        <w:rPr>
          <w:sz w:val="28"/>
          <w:szCs w:val="28"/>
          <w:lang w:val="kk-KZ"/>
        </w:rPr>
      </w:pPr>
      <w:r w:rsidRPr="00B05924">
        <w:rPr>
          <w:sz w:val="28"/>
          <w:szCs w:val="28"/>
          <w:lang w:val="kk-KZ"/>
        </w:rPr>
        <w:t>-Үй тапсырмасын барлығымыз орындадық па? (үй тапсырмасын жалпылай сұрақтар арқылы  және жекелеп тексеріп шығу)</w:t>
      </w:r>
    </w:p>
    <w:p w:rsidR="00A1178B" w:rsidRPr="00B05924" w:rsidRDefault="00A1178B" w:rsidP="00A1178B">
      <w:pPr>
        <w:rPr>
          <w:b/>
          <w:bCs/>
          <w:sz w:val="28"/>
          <w:szCs w:val="28"/>
          <w:lang w:val="kk-KZ"/>
        </w:rPr>
      </w:pPr>
      <w:r w:rsidRPr="00B05924">
        <w:rPr>
          <w:b/>
          <w:bCs/>
          <w:sz w:val="28"/>
          <w:szCs w:val="28"/>
          <w:lang w:val="kk-KZ"/>
        </w:rPr>
        <w:t>III. Жаңа сабаққа даярлау:</w:t>
      </w:r>
    </w:p>
    <w:p w:rsidR="00A1178B" w:rsidRPr="00B05924" w:rsidRDefault="00CE474C" w:rsidP="00A1178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-Біздің м</w:t>
      </w:r>
      <w:r w:rsidR="00A1178B" w:rsidRPr="00B05924">
        <w:rPr>
          <w:sz w:val="28"/>
          <w:szCs w:val="28"/>
          <w:lang w:val="kk-KZ"/>
        </w:rPr>
        <w:t xml:space="preserve">ектепте асхана </w:t>
      </w:r>
      <w:r w:rsidR="007D60EE">
        <w:rPr>
          <w:sz w:val="28"/>
          <w:szCs w:val="28"/>
          <w:lang w:val="kk-KZ"/>
        </w:rPr>
        <w:t>нешінші қабатта?</w:t>
      </w:r>
      <w:r w:rsidR="00A1178B" w:rsidRPr="00B05924">
        <w:rPr>
          <w:sz w:val="28"/>
          <w:szCs w:val="28"/>
          <w:lang w:val="kk-KZ"/>
        </w:rPr>
        <w:t xml:space="preserve"> </w:t>
      </w:r>
    </w:p>
    <w:p w:rsidR="00CE474C" w:rsidRDefault="00A1178B" w:rsidP="00A1178B">
      <w:pPr>
        <w:rPr>
          <w:sz w:val="28"/>
          <w:szCs w:val="28"/>
          <w:lang w:val="kk-KZ"/>
        </w:rPr>
      </w:pPr>
      <w:r w:rsidRPr="00B05924">
        <w:rPr>
          <w:sz w:val="28"/>
          <w:szCs w:val="28"/>
          <w:lang w:val="kk-KZ"/>
        </w:rPr>
        <w:t>-Сендер асханадан тамақтанасыңдар ма?</w:t>
      </w:r>
    </w:p>
    <w:p w:rsidR="00A1178B" w:rsidRPr="00B05924" w:rsidRDefault="00CE474C" w:rsidP="00A1178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-Асханада қандай тамақ түрлері сатылады?</w:t>
      </w:r>
      <w:r w:rsidR="00A1178B" w:rsidRPr="00B05924">
        <w:rPr>
          <w:sz w:val="28"/>
          <w:szCs w:val="28"/>
          <w:lang w:val="kk-KZ"/>
        </w:rPr>
        <w:t xml:space="preserve"> </w:t>
      </w:r>
    </w:p>
    <w:p w:rsidR="00A1178B" w:rsidRPr="00CE474C" w:rsidRDefault="00A1178B" w:rsidP="00A1178B">
      <w:pPr>
        <w:rPr>
          <w:sz w:val="28"/>
          <w:szCs w:val="28"/>
          <w:lang w:val="kk-KZ"/>
        </w:rPr>
      </w:pPr>
      <w:r w:rsidRPr="00CE474C">
        <w:rPr>
          <w:sz w:val="28"/>
          <w:szCs w:val="28"/>
          <w:lang w:val="kk-KZ"/>
        </w:rPr>
        <w:t>-Асхананың тамағы сендерге ұнайды ма?</w:t>
      </w:r>
    </w:p>
    <w:p w:rsidR="00A1178B" w:rsidRPr="00CE474C" w:rsidRDefault="00A1178B" w:rsidP="00A1178B">
      <w:pPr>
        <w:rPr>
          <w:b/>
          <w:bCs/>
          <w:sz w:val="28"/>
          <w:szCs w:val="28"/>
          <w:lang w:val="kk-KZ"/>
        </w:rPr>
      </w:pPr>
      <w:r w:rsidRPr="00CE474C">
        <w:rPr>
          <w:b/>
          <w:bCs/>
          <w:sz w:val="28"/>
          <w:szCs w:val="28"/>
          <w:lang w:val="kk-KZ"/>
        </w:rPr>
        <w:t>IY. Жаңа тақырып:</w:t>
      </w:r>
    </w:p>
    <w:p w:rsidR="00A1178B" w:rsidRDefault="00A1178B" w:rsidP="00A1178B">
      <w:pPr>
        <w:rPr>
          <w:sz w:val="28"/>
          <w:szCs w:val="28"/>
          <w:lang w:val="kk-KZ"/>
        </w:rPr>
      </w:pPr>
      <w:r w:rsidRPr="00CE474C">
        <w:rPr>
          <w:sz w:val="28"/>
          <w:szCs w:val="28"/>
          <w:lang w:val="kk-KZ"/>
        </w:rPr>
        <w:t>-</w:t>
      </w:r>
      <w:r w:rsidR="00CE474C">
        <w:rPr>
          <w:sz w:val="28"/>
          <w:szCs w:val="28"/>
          <w:lang w:val="kk-KZ"/>
        </w:rPr>
        <w:t>Сабақтың тақырыбымен, мақсатымен, барысымен таныстыру.</w:t>
      </w:r>
    </w:p>
    <w:p w:rsidR="00E77AAD" w:rsidRDefault="00E77AAD" w:rsidP="00A1178B">
      <w:pPr>
        <w:rPr>
          <w:b/>
          <w:i/>
          <w:sz w:val="28"/>
          <w:szCs w:val="28"/>
          <w:u w:val="single"/>
          <w:lang w:val="kk-KZ"/>
        </w:rPr>
      </w:pPr>
      <w:r>
        <w:rPr>
          <w:b/>
          <w:i/>
          <w:sz w:val="28"/>
          <w:szCs w:val="28"/>
          <w:u w:val="single"/>
          <w:lang w:val="kk-KZ"/>
        </w:rPr>
        <w:t>1. Жалғаулық шылау:</w:t>
      </w:r>
    </w:p>
    <w:p w:rsidR="008F66CA" w:rsidRDefault="008F66CA" w:rsidP="00A1178B">
      <w:pPr>
        <w:rPr>
          <w:b/>
          <w:i/>
          <w:sz w:val="28"/>
          <w:szCs w:val="28"/>
          <w:u w:val="single"/>
          <w:lang w:val="kk-KZ"/>
        </w:rPr>
      </w:pPr>
    </w:p>
    <w:tbl>
      <w:tblPr>
        <w:tblStyle w:val="a8"/>
        <w:tblW w:w="0" w:type="auto"/>
        <w:tblLook w:val="04A0"/>
      </w:tblPr>
      <w:tblGrid>
        <w:gridCol w:w="4077"/>
        <w:gridCol w:w="5494"/>
      </w:tblGrid>
      <w:tr w:rsidR="008F66CA" w:rsidTr="00FB7D36">
        <w:tc>
          <w:tcPr>
            <w:tcW w:w="4077" w:type="dxa"/>
          </w:tcPr>
          <w:p w:rsidR="008F66CA" w:rsidRPr="00FB7D36" w:rsidRDefault="008F66CA" w:rsidP="00FB7D3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B7D36">
              <w:rPr>
                <w:b/>
                <w:sz w:val="28"/>
                <w:szCs w:val="28"/>
                <w:lang w:val="kk-KZ"/>
              </w:rPr>
              <w:t>Түрлері</w:t>
            </w:r>
          </w:p>
        </w:tc>
        <w:tc>
          <w:tcPr>
            <w:tcW w:w="5494" w:type="dxa"/>
          </w:tcPr>
          <w:p w:rsidR="008F66CA" w:rsidRDefault="008F66CA" w:rsidP="00FB7D3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B7D36">
              <w:rPr>
                <w:b/>
                <w:sz w:val="28"/>
                <w:szCs w:val="28"/>
                <w:lang w:val="kk-KZ"/>
              </w:rPr>
              <w:t>Шылаулары</w:t>
            </w:r>
          </w:p>
          <w:p w:rsidR="00FB7D36" w:rsidRPr="00FB7D36" w:rsidRDefault="00FB7D36" w:rsidP="00FB7D3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F66CA" w:rsidTr="00FB7D36">
        <w:tc>
          <w:tcPr>
            <w:tcW w:w="4077" w:type="dxa"/>
          </w:tcPr>
          <w:p w:rsidR="008F66CA" w:rsidRPr="00FB7D36" w:rsidRDefault="00FB7D36" w:rsidP="00A1178B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     </w:t>
            </w:r>
            <w:r w:rsidR="008F66CA" w:rsidRPr="00FB7D36">
              <w:rPr>
                <w:b/>
                <w:i/>
                <w:sz w:val="28"/>
                <w:szCs w:val="28"/>
                <w:lang w:val="kk-KZ"/>
              </w:rPr>
              <w:t>Ыңғайлас жалғаулықтар</w:t>
            </w:r>
          </w:p>
        </w:tc>
        <w:tc>
          <w:tcPr>
            <w:tcW w:w="5494" w:type="dxa"/>
          </w:tcPr>
          <w:p w:rsidR="008F66CA" w:rsidRPr="00FB7D36" w:rsidRDefault="008F66CA" w:rsidP="00A1178B">
            <w:pPr>
              <w:rPr>
                <w:i/>
                <w:sz w:val="28"/>
                <w:szCs w:val="28"/>
                <w:lang w:val="kk-KZ"/>
              </w:rPr>
            </w:pPr>
            <w:r w:rsidRPr="00FB7D36">
              <w:rPr>
                <w:i/>
                <w:sz w:val="28"/>
                <w:szCs w:val="28"/>
                <w:lang w:val="kk-KZ"/>
              </w:rPr>
              <w:t>Мен, бен, пен, және, әрі, да, де, та, те</w:t>
            </w:r>
          </w:p>
          <w:p w:rsidR="008F66CA" w:rsidRDefault="008F66CA" w:rsidP="00A117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Айман </w:t>
            </w:r>
            <w:r w:rsidRPr="00FB7D36">
              <w:rPr>
                <w:b/>
                <w:sz w:val="28"/>
                <w:szCs w:val="28"/>
                <w:lang w:val="kk-KZ"/>
              </w:rPr>
              <w:t>мен</w:t>
            </w:r>
            <w:r>
              <w:rPr>
                <w:sz w:val="28"/>
                <w:szCs w:val="28"/>
                <w:lang w:val="kk-KZ"/>
              </w:rPr>
              <w:t xml:space="preserve"> Айгүл асханада отыр.</w:t>
            </w:r>
          </w:p>
          <w:p w:rsidR="008F66CA" w:rsidRDefault="008F66CA" w:rsidP="00A117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Асқар </w:t>
            </w:r>
            <w:r w:rsidRPr="00FB7D36">
              <w:rPr>
                <w:b/>
                <w:sz w:val="28"/>
                <w:szCs w:val="28"/>
                <w:lang w:val="kk-KZ"/>
              </w:rPr>
              <w:t>да,</w:t>
            </w:r>
            <w:r>
              <w:rPr>
                <w:sz w:val="28"/>
                <w:szCs w:val="28"/>
                <w:lang w:val="kk-KZ"/>
              </w:rPr>
              <w:t xml:space="preserve"> Айдын </w:t>
            </w:r>
            <w:r w:rsidRPr="00FB7D36">
              <w:rPr>
                <w:b/>
                <w:sz w:val="28"/>
                <w:szCs w:val="28"/>
                <w:lang w:val="kk-KZ"/>
              </w:rPr>
              <w:t>да</w:t>
            </w:r>
            <w:r>
              <w:rPr>
                <w:sz w:val="28"/>
                <w:szCs w:val="28"/>
                <w:lang w:val="kk-KZ"/>
              </w:rPr>
              <w:t xml:space="preserve"> солармен бірге отыр.</w:t>
            </w:r>
          </w:p>
        </w:tc>
      </w:tr>
      <w:tr w:rsidR="008F66CA" w:rsidRPr="00BC6360" w:rsidTr="00FB7D36">
        <w:tc>
          <w:tcPr>
            <w:tcW w:w="4077" w:type="dxa"/>
          </w:tcPr>
          <w:p w:rsidR="008F66CA" w:rsidRPr="00FB7D36" w:rsidRDefault="00FB7D36" w:rsidP="00A1178B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  </w:t>
            </w:r>
            <w:r w:rsidR="008F66CA" w:rsidRPr="00FB7D36">
              <w:rPr>
                <w:b/>
                <w:i/>
                <w:sz w:val="28"/>
                <w:szCs w:val="28"/>
                <w:lang w:val="kk-KZ"/>
              </w:rPr>
              <w:t>Қарсылықты ж</w:t>
            </w:r>
            <w:r w:rsidRPr="00FB7D36">
              <w:rPr>
                <w:b/>
                <w:i/>
                <w:sz w:val="28"/>
                <w:szCs w:val="28"/>
                <w:lang w:val="kk-KZ"/>
              </w:rPr>
              <w:t>алғаулықтар</w:t>
            </w:r>
          </w:p>
        </w:tc>
        <w:tc>
          <w:tcPr>
            <w:tcW w:w="5494" w:type="dxa"/>
          </w:tcPr>
          <w:p w:rsidR="008F66CA" w:rsidRPr="00FB7D36" w:rsidRDefault="00FB7D36" w:rsidP="00A1178B">
            <w:pPr>
              <w:rPr>
                <w:i/>
                <w:sz w:val="28"/>
                <w:szCs w:val="28"/>
                <w:lang w:val="kk-KZ"/>
              </w:rPr>
            </w:pPr>
            <w:r w:rsidRPr="00FB7D36">
              <w:rPr>
                <w:i/>
                <w:sz w:val="28"/>
                <w:szCs w:val="28"/>
                <w:lang w:val="kk-KZ"/>
              </w:rPr>
              <w:t xml:space="preserve">Бірақ, дегенмен, алайда, </w:t>
            </w:r>
            <w:r w:rsidR="00BC6360">
              <w:rPr>
                <w:i/>
                <w:sz w:val="28"/>
                <w:szCs w:val="28"/>
                <w:lang w:val="kk-KZ"/>
              </w:rPr>
              <w:t xml:space="preserve">онда да, </w:t>
            </w:r>
            <w:r w:rsidRPr="00FB7D36">
              <w:rPr>
                <w:i/>
                <w:sz w:val="28"/>
                <w:szCs w:val="28"/>
                <w:lang w:val="kk-KZ"/>
              </w:rPr>
              <w:t xml:space="preserve">сонда да, </w:t>
            </w:r>
            <w:r w:rsidR="00BC6360">
              <w:rPr>
                <w:i/>
                <w:sz w:val="28"/>
                <w:szCs w:val="28"/>
                <w:lang w:val="kk-KZ"/>
              </w:rPr>
              <w:t xml:space="preserve">әйтсе де, әйткенмен, әйтпесе, әйткенде, әйтпегенде, </w:t>
            </w:r>
            <w:r w:rsidRPr="00FB7D36">
              <w:rPr>
                <w:i/>
                <w:sz w:val="28"/>
                <w:szCs w:val="28"/>
                <w:lang w:val="kk-KZ"/>
              </w:rPr>
              <w:t>сөйтсе де, сөйткенмен</w:t>
            </w:r>
            <w:r w:rsidR="00BC6360">
              <w:rPr>
                <w:i/>
                <w:sz w:val="28"/>
                <w:szCs w:val="28"/>
                <w:lang w:val="kk-KZ"/>
              </w:rPr>
              <w:t xml:space="preserve">, </w:t>
            </w:r>
            <w:r w:rsidRPr="00FB7D36">
              <w:rPr>
                <w:i/>
                <w:sz w:val="28"/>
                <w:szCs w:val="28"/>
                <w:lang w:val="kk-KZ"/>
              </w:rPr>
              <w:t>т.б.</w:t>
            </w:r>
          </w:p>
          <w:p w:rsidR="00FB7D36" w:rsidRDefault="00FB7D36" w:rsidP="00A117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Жаңбыр жауып тұр, біз </w:t>
            </w:r>
            <w:r w:rsidRPr="00FB7D36">
              <w:rPr>
                <w:b/>
                <w:sz w:val="28"/>
                <w:szCs w:val="28"/>
                <w:lang w:val="kk-KZ"/>
              </w:rPr>
              <w:t>сонда да</w:t>
            </w:r>
            <w:r>
              <w:rPr>
                <w:sz w:val="28"/>
                <w:szCs w:val="28"/>
                <w:lang w:val="kk-KZ"/>
              </w:rPr>
              <w:t xml:space="preserve"> далаға шықтық.</w:t>
            </w:r>
          </w:p>
          <w:p w:rsidR="00FB7D36" w:rsidRDefault="00FB7D36" w:rsidP="00A117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Әжем екеуіміз саяжайға бармақшы едік, </w:t>
            </w:r>
            <w:r w:rsidRPr="00FB7D36">
              <w:rPr>
                <w:b/>
                <w:sz w:val="28"/>
                <w:szCs w:val="28"/>
                <w:lang w:val="kk-KZ"/>
              </w:rPr>
              <w:t>бірақ</w:t>
            </w:r>
            <w:r>
              <w:rPr>
                <w:sz w:val="28"/>
                <w:szCs w:val="28"/>
                <w:lang w:val="kk-KZ"/>
              </w:rPr>
              <w:t xml:space="preserve"> күн суытып кетті.</w:t>
            </w:r>
          </w:p>
        </w:tc>
      </w:tr>
      <w:tr w:rsidR="008F66CA" w:rsidRPr="00BC6360" w:rsidTr="00FB7D36">
        <w:tc>
          <w:tcPr>
            <w:tcW w:w="4077" w:type="dxa"/>
          </w:tcPr>
          <w:p w:rsidR="008F66CA" w:rsidRPr="00FB7D36" w:rsidRDefault="00FB7D36" w:rsidP="00A1178B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lastRenderedPageBreak/>
              <w:t xml:space="preserve">  </w:t>
            </w:r>
            <w:r w:rsidRPr="00FB7D36">
              <w:rPr>
                <w:b/>
                <w:i/>
                <w:sz w:val="28"/>
                <w:szCs w:val="28"/>
                <w:lang w:val="kk-KZ"/>
              </w:rPr>
              <w:t>Себеп-салдар жалғаулықтар</w:t>
            </w:r>
          </w:p>
        </w:tc>
        <w:tc>
          <w:tcPr>
            <w:tcW w:w="5494" w:type="dxa"/>
          </w:tcPr>
          <w:p w:rsidR="008F66CA" w:rsidRPr="00FB7D36" w:rsidRDefault="00FB7D36" w:rsidP="00A1178B">
            <w:pPr>
              <w:rPr>
                <w:i/>
                <w:sz w:val="28"/>
                <w:szCs w:val="28"/>
                <w:lang w:val="kk-KZ"/>
              </w:rPr>
            </w:pPr>
            <w:r w:rsidRPr="00FB7D36">
              <w:rPr>
                <w:i/>
                <w:sz w:val="28"/>
                <w:szCs w:val="28"/>
                <w:lang w:val="kk-KZ"/>
              </w:rPr>
              <w:t>Өйткені, себебі, сондықтан, сол үшін, сол себепті, неге десеңіз</w:t>
            </w:r>
            <w:r w:rsidR="00BC6360">
              <w:rPr>
                <w:i/>
                <w:sz w:val="28"/>
                <w:szCs w:val="28"/>
                <w:lang w:val="kk-KZ"/>
              </w:rPr>
              <w:t xml:space="preserve">, не үшін, </w:t>
            </w:r>
            <w:r w:rsidRPr="00FB7D36">
              <w:rPr>
                <w:i/>
                <w:sz w:val="28"/>
                <w:szCs w:val="28"/>
                <w:lang w:val="kk-KZ"/>
              </w:rPr>
              <w:t xml:space="preserve"> т.б.</w:t>
            </w:r>
          </w:p>
          <w:p w:rsidR="00FB7D36" w:rsidRDefault="00FB7D36" w:rsidP="00A117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Далада қатты аяз болды, </w:t>
            </w:r>
            <w:r w:rsidRPr="00FB7D36">
              <w:rPr>
                <w:b/>
                <w:sz w:val="28"/>
                <w:szCs w:val="28"/>
                <w:lang w:val="kk-KZ"/>
              </w:rPr>
              <w:t>сол себепті</w:t>
            </w:r>
            <w:r>
              <w:rPr>
                <w:sz w:val="28"/>
                <w:szCs w:val="28"/>
                <w:lang w:val="kk-KZ"/>
              </w:rPr>
              <w:t xml:space="preserve"> мен мұражайға бармадым.</w:t>
            </w:r>
          </w:p>
          <w:p w:rsidR="00FB7D36" w:rsidRDefault="00FB7D36" w:rsidP="00A117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Аманжолдың анасы ауырып қалыпты, </w:t>
            </w:r>
            <w:r w:rsidRPr="00FB7D36">
              <w:rPr>
                <w:b/>
                <w:sz w:val="28"/>
                <w:szCs w:val="28"/>
                <w:lang w:val="kk-KZ"/>
              </w:rPr>
              <w:t xml:space="preserve">сондықтан </w:t>
            </w:r>
            <w:r>
              <w:rPr>
                <w:sz w:val="28"/>
                <w:szCs w:val="28"/>
                <w:lang w:val="kk-KZ"/>
              </w:rPr>
              <w:t>бүгін ол мектепке келе алмайды.</w:t>
            </w:r>
          </w:p>
        </w:tc>
      </w:tr>
      <w:tr w:rsidR="008F66CA" w:rsidRPr="00BC6360" w:rsidTr="00FB7D36">
        <w:tc>
          <w:tcPr>
            <w:tcW w:w="4077" w:type="dxa"/>
          </w:tcPr>
          <w:p w:rsidR="008F66CA" w:rsidRPr="00FB7D36" w:rsidRDefault="00FB7D36" w:rsidP="00A1178B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       </w:t>
            </w:r>
            <w:r w:rsidRPr="00FB7D36">
              <w:rPr>
                <w:b/>
                <w:i/>
                <w:sz w:val="28"/>
                <w:szCs w:val="28"/>
                <w:lang w:val="kk-KZ"/>
              </w:rPr>
              <w:t xml:space="preserve"> Талғаулы жалғаулық</w:t>
            </w:r>
          </w:p>
        </w:tc>
        <w:tc>
          <w:tcPr>
            <w:tcW w:w="5494" w:type="dxa"/>
          </w:tcPr>
          <w:p w:rsidR="008F66CA" w:rsidRPr="00FB7D36" w:rsidRDefault="00FB7D36" w:rsidP="00A1178B">
            <w:pPr>
              <w:rPr>
                <w:i/>
                <w:sz w:val="28"/>
                <w:szCs w:val="28"/>
                <w:lang w:val="kk-KZ"/>
              </w:rPr>
            </w:pPr>
            <w:r w:rsidRPr="00FB7D36">
              <w:rPr>
                <w:i/>
                <w:sz w:val="28"/>
                <w:szCs w:val="28"/>
                <w:lang w:val="kk-KZ"/>
              </w:rPr>
              <w:t>Не, немесе, я, я болмаса, не, не болмаса, яки, әлде</w:t>
            </w:r>
            <w:r w:rsidR="00BC6360">
              <w:rPr>
                <w:i/>
                <w:sz w:val="28"/>
                <w:szCs w:val="28"/>
                <w:lang w:val="kk-KZ"/>
              </w:rPr>
              <w:t>, мейлі,</w:t>
            </w:r>
            <w:r w:rsidRPr="00FB7D36">
              <w:rPr>
                <w:i/>
                <w:sz w:val="28"/>
                <w:szCs w:val="28"/>
                <w:lang w:val="kk-KZ"/>
              </w:rPr>
              <w:t xml:space="preserve"> т.б.</w:t>
            </w:r>
          </w:p>
          <w:p w:rsidR="00FB7D36" w:rsidRDefault="00FB7D36" w:rsidP="00A117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Мен ертең </w:t>
            </w:r>
            <w:r w:rsidR="00BC6360">
              <w:rPr>
                <w:sz w:val="28"/>
                <w:szCs w:val="28"/>
                <w:lang w:val="kk-KZ"/>
              </w:rPr>
              <w:t>саяжайға</w:t>
            </w:r>
            <w:r w:rsidRPr="00FB7D36">
              <w:rPr>
                <w:b/>
                <w:sz w:val="28"/>
                <w:szCs w:val="28"/>
                <w:lang w:val="kk-KZ"/>
              </w:rPr>
              <w:t xml:space="preserve"> немесе</w:t>
            </w:r>
            <w:r>
              <w:rPr>
                <w:sz w:val="28"/>
                <w:szCs w:val="28"/>
                <w:lang w:val="kk-KZ"/>
              </w:rPr>
              <w:t xml:space="preserve"> саябаққа барамын.</w:t>
            </w:r>
          </w:p>
          <w:p w:rsidR="00FB7D36" w:rsidRDefault="00FB7D36" w:rsidP="00A117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Сен өзің бара бер, </w:t>
            </w:r>
            <w:r w:rsidRPr="00FB7D36">
              <w:rPr>
                <w:b/>
                <w:sz w:val="28"/>
                <w:szCs w:val="28"/>
                <w:lang w:val="kk-KZ"/>
              </w:rPr>
              <w:t>не болмаса</w:t>
            </w:r>
            <w:r w:rsidR="00BC6360">
              <w:rPr>
                <w:sz w:val="28"/>
                <w:szCs w:val="28"/>
                <w:lang w:val="kk-KZ"/>
              </w:rPr>
              <w:t xml:space="preserve"> біреуді</w:t>
            </w:r>
            <w:r>
              <w:rPr>
                <w:sz w:val="28"/>
                <w:szCs w:val="28"/>
                <w:lang w:val="kk-KZ"/>
              </w:rPr>
              <w:t xml:space="preserve"> ертіп ал.</w:t>
            </w:r>
          </w:p>
        </w:tc>
      </w:tr>
      <w:tr w:rsidR="008F66CA" w:rsidRPr="00FB7D36" w:rsidTr="00FB7D36">
        <w:tc>
          <w:tcPr>
            <w:tcW w:w="4077" w:type="dxa"/>
          </w:tcPr>
          <w:p w:rsidR="008F66CA" w:rsidRPr="00FB7D36" w:rsidRDefault="00FB7D36" w:rsidP="00A1178B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    </w:t>
            </w:r>
            <w:r w:rsidRPr="00FB7D36">
              <w:rPr>
                <w:b/>
                <w:i/>
                <w:sz w:val="28"/>
                <w:szCs w:val="28"/>
                <w:lang w:val="kk-KZ"/>
              </w:rPr>
              <w:t xml:space="preserve"> Кезектес жалғаулықтар</w:t>
            </w:r>
          </w:p>
        </w:tc>
        <w:tc>
          <w:tcPr>
            <w:tcW w:w="5494" w:type="dxa"/>
          </w:tcPr>
          <w:p w:rsidR="008F66CA" w:rsidRPr="00FB7D36" w:rsidRDefault="00FB7D36" w:rsidP="00A1178B">
            <w:pPr>
              <w:rPr>
                <w:i/>
                <w:sz w:val="28"/>
                <w:szCs w:val="28"/>
                <w:lang w:val="kk-KZ"/>
              </w:rPr>
            </w:pPr>
            <w:r w:rsidRPr="00FB7D36">
              <w:rPr>
                <w:i/>
                <w:sz w:val="28"/>
                <w:szCs w:val="28"/>
                <w:lang w:val="kk-KZ"/>
              </w:rPr>
              <w:t>Кейде, бірде, біресе</w:t>
            </w:r>
          </w:p>
          <w:p w:rsidR="00FB7D36" w:rsidRDefault="00FB7D36" w:rsidP="00A117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Аспазшылар </w:t>
            </w:r>
            <w:r w:rsidRPr="00FB7D36">
              <w:rPr>
                <w:b/>
                <w:sz w:val="28"/>
                <w:szCs w:val="28"/>
                <w:lang w:val="kk-KZ"/>
              </w:rPr>
              <w:t>бірде</w:t>
            </w:r>
            <w:r>
              <w:rPr>
                <w:sz w:val="28"/>
                <w:szCs w:val="28"/>
                <w:lang w:val="kk-KZ"/>
              </w:rPr>
              <w:t xml:space="preserve"> тұшпара дайындаса, </w:t>
            </w:r>
            <w:r w:rsidRPr="00FB7D36">
              <w:rPr>
                <w:b/>
                <w:sz w:val="28"/>
                <w:szCs w:val="28"/>
                <w:lang w:val="kk-KZ"/>
              </w:rPr>
              <w:t xml:space="preserve">бірде </w:t>
            </w:r>
            <w:r>
              <w:rPr>
                <w:sz w:val="28"/>
                <w:szCs w:val="28"/>
                <w:lang w:val="kk-KZ"/>
              </w:rPr>
              <w:t>қуырдақ дайындайды.</w:t>
            </w:r>
          </w:p>
          <w:p w:rsidR="00FB7D36" w:rsidRDefault="00FB7D36" w:rsidP="00A117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Жанар </w:t>
            </w:r>
            <w:r w:rsidRPr="00FB7D36">
              <w:rPr>
                <w:b/>
                <w:sz w:val="28"/>
                <w:szCs w:val="28"/>
                <w:lang w:val="kk-KZ"/>
              </w:rPr>
              <w:t>кейде</w:t>
            </w:r>
            <w:r>
              <w:rPr>
                <w:sz w:val="28"/>
                <w:szCs w:val="28"/>
                <w:lang w:val="kk-KZ"/>
              </w:rPr>
              <w:t xml:space="preserve"> ботқа алса, </w:t>
            </w:r>
            <w:r w:rsidRPr="00FB7D36">
              <w:rPr>
                <w:b/>
                <w:sz w:val="28"/>
                <w:szCs w:val="28"/>
                <w:lang w:val="kk-KZ"/>
              </w:rPr>
              <w:t>кейде</w:t>
            </w:r>
            <w:r>
              <w:rPr>
                <w:sz w:val="28"/>
                <w:szCs w:val="28"/>
                <w:lang w:val="kk-KZ"/>
              </w:rPr>
              <w:t xml:space="preserve"> сорпа алады.</w:t>
            </w:r>
          </w:p>
        </w:tc>
      </w:tr>
      <w:tr w:rsidR="008F66CA" w:rsidRPr="00FB7D36" w:rsidTr="00FB7D36">
        <w:tc>
          <w:tcPr>
            <w:tcW w:w="4077" w:type="dxa"/>
          </w:tcPr>
          <w:p w:rsidR="008F66CA" w:rsidRPr="00FB7D36" w:rsidRDefault="00FB7D36" w:rsidP="00A1178B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     </w:t>
            </w:r>
            <w:r w:rsidRPr="00FB7D36">
              <w:rPr>
                <w:b/>
                <w:i/>
                <w:sz w:val="28"/>
                <w:szCs w:val="28"/>
                <w:lang w:val="kk-KZ"/>
              </w:rPr>
              <w:t>Шартты жалғаулықтар</w:t>
            </w:r>
          </w:p>
        </w:tc>
        <w:tc>
          <w:tcPr>
            <w:tcW w:w="5494" w:type="dxa"/>
          </w:tcPr>
          <w:p w:rsidR="008F66CA" w:rsidRPr="00FB7D36" w:rsidRDefault="00FB7D36" w:rsidP="00A1178B">
            <w:pPr>
              <w:rPr>
                <w:i/>
                <w:sz w:val="28"/>
                <w:szCs w:val="28"/>
                <w:lang w:val="kk-KZ"/>
              </w:rPr>
            </w:pPr>
            <w:r w:rsidRPr="00FB7D36">
              <w:rPr>
                <w:i/>
                <w:sz w:val="28"/>
                <w:szCs w:val="28"/>
                <w:lang w:val="kk-KZ"/>
              </w:rPr>
              <w:t>Егер, егер де</w:t>
            </w:r>
            <w:r w:rsidR="00BC6360">
              <w:rPr>
                <w:i/>
                <w:sz w:val="28"/>
                <w:szCs w:val="28"/>
                <w:lang w:val="kk-KZ"/>
              </w:rPr>
              <w:t>, онда, әйтпесе...</w:t>
            </w:r>
          </w:p>
          <w:p w:rsidR="00FB7D36" w:rsidRDefault="00FB7D36" w:rsidP="00A1178B">
            <w:pPr>
              <w:rPr>
                <w:sz w:val="28"/>
                <w:szCs w:val="28"/>
                <w:lang w:val="kk-KZ"/>
              </w:rPr>
            </w:pPr>
            <w:r w:rsidRPr="00FB7D36">
              <w:rPr>
                <w:b/>
                <w:sz w:val="28"/>
                <w:szCs w:val="28"/>
                <w:lang w:val="kk-KZ"/>
              </w:rPr>
              <w:t>Егер де</w:t>
            </w:r>
            <w:r>
              <w:rPr>
                <w:sz w:val="28"/>
                <w:szCs w:val="28"/>
                <w:lang w:val="kk-KZ"/>
              </w:rPr>
              <w:t xml:space="preserve"> ертең мектепте су болмаса, асхана түске дейін ғана жұмыс істейді.</w:t>
            </w:r>
          </w:p>
          <w:p w:rsidR="00FB7D36" w:rsidRDefault="00FB7D36" w:rsidP="00A1178B">
            <w:pPr>
              <w:rPr>
                <w:sz w:val="28"/>
                <w:szCs w:val="28"/>
                <w:lang w:val="kk-KZ"/>
              </w:rPr>
            </w:pPr>
            <w:r w:rsidRPr="00FB7D36">
              <w:rPr>
                <w:b/>
                <w:sz w:val="28"/>
                <w:szCs w:val="28"/>
                <w:lang w:val="kk-KZ"/>
              </w:rPr>
              <w:t>Егер</w:t>
            </w:r>
            <w:r>
              <w:rPr>
                <w:sz w:val="28"/>
                <w:szCs w:val="28"/>
                <w:lang w:val="kk-KZ"/>
              </w:rPr>
              <w:t xml:space="preserve"> сен келмесең, біз ешқайда бармаймыз.</w:t>
            </w:r>
          </w:p>
        </w:tc>
      </w:tr>
    </w:tbl>
    <w:p w:rsidR="008F66CA" w:rsidRPr="008F66CA" w:rsidRDefault="008F66CA" w:rsidP="00A1178B">
      <w:pPr>
        <w:rPr>
          <w:sz w:val="28"/>
          <w:szCs w:val="28"/>
          <w:lang w:val="kk-KZ"/>
        </w:rPr>
      </w:pPr>
    </w:p>
    <w:p w:rsidR="00A1178B" w:rsidRPr="00CE474C" w:rsidRDefault="00E77AAD" w:rsidP="00A1178B">
      <w:pPr>
        <w:rPr>
          <w:b/>
          <w:bCs/>
          <w:i/>
          <w:iCs/>
          <w:sz w:val="28"/>
          <w:szCs w:val="28"/>
          <w:u w:val="single"/>
          <w:lang w:val="kk-KZ"/>
        </w:rPr>
      </w:pPr>
      <w:r>
        <w:rPr>
          <w:b/>
          <w:bCs/>
          <w:i/>
          <w:iCs/>
          <w:sz w:val="28"/>
          <w:szCs w:val="28"/>
          <w:u w:val="single"/>
          <w:lang w:val="kk-KZ"/>
        </w:rPr>
        <w:t>2</w:t>
      </w:r>
      <w:r w:rsidR="00A1178B" w:rsidRPr="00CE474C">
        <w:rPr>
          <w:b/>
          <w:bCs/>
          <w:i/>
          <w:iCs/>
          <w:sz w:val="28"/>
          <w:szCs w:val="28"/>
          <w:u w:val="single"/>
          <w:lang w:val="kk-KZ"/>
        </w:rPr>
        <w:t>. Сөздікпен жұмыс:</w:t>
      </w:r>
    </w:p>
    <w:p w:rsidR="00A1178B" w:rsidRPr="00CE474C" w:rsidRDefault="00CE474C" w:rsidP="00A1178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-Б</w:t>
      </w:r>
      <w:r w:rsidRPr="00CE474C">
        <w:rPr>
          <w:sz w:val="28"/>
          <w:szCs w:val="28"/>
          <w:lang w:val="kk-KZ"/>
        </w:rPr>
        <w:t xml:space="preserve">ерілген сөздердің </w:t>
      </w:r>
      <w:r>
        <w:rPr>
          <w:sz w:val="28"/>
          <w:szCs w:val="28"/>
          <w:lang w:val="kk-KZ"/>
        </w:rPr>
        <w:t>айтылуымен</w:t>
      </w:r>
      <w:r w:rsidR="00A1178B" w:rsidRPr="00CE474C">
        <w:rPr>
          <w:sz w:val="28"/>
          <w:szCs w:val="28"/>
          <w:lang w:val="kk-KZ"/>
        </w:rPr>
        <w:t>, аудармасымен, қолданылу аясымен таныстыру</w:t>
      </w:r>
    </w:p>
    <w:p w:rsidR="00A1178B" w:rsidRPr="00CE474C" w:rsidRDefault="00CE474C" w:rsidP="00A1178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-С</w:t>
      </w:r>
      <w:r w:rsidR="00A1178B" w:rsidRPr="00CE474C">
        <w:rPr>
          <w:sz w:val="28"/>
          <w:szCs w:val="28"/>
          <w:lang w:val="kk-KZ"/>
        </w:rPr>
        <w:t>өз</w:t>
      </w:r>
      <w:r w:rsidRPr="00CE474C">
        <w:rPr>
          <w:sz w:val="28"/>
          <w:szCs w:val="28"/>
          <w:lang w:val="kk-KZ"/>
        </w:rPr>
        <w:t xml:space="preserve">дерді </w:t>
      </w:r>
      <w:r>
        <w:rPr>
          <w:sz w:val="28"/>
          <w:szCs w:val="28"/>
          <w:lang w:val="kk-KZ"/>
        </w:rPr>
        <w:t xml:space="preserve">оқушыларға </w:t>
      </w:r>
      <w:r w:rsidRPr="00CE474C">
        <w:rPr>
          <w:sz w:val="28"/>
          <w:szCs w:val="28"/>
          <w:lang w:val="kk-KZ"/>
        </w:rPr>
        <w:t>хормен</w:t>
      </w:r>
      <w:r>
        <w:rPr>
          <w:sz w:val="28"/>
          <w:szCs w:val="28"/>
          <w:lang w:val="kk-KZ"/>
        </w:rPr>
        <w:t xml:space="preserve"> және</w:t>
      </w:r>
      <w:r w:rsidRPr="00CE474C">
        <w:rPr>
          <w:sz w:val="28"/>
          <w:szCs w:val="28"/>
          <w:lang w:val="kk-KZ"/>
        </w:rPr>
        <w:t xml:space="preserve"> жекеле</w:t>
      </w:r>
      <w:r>
        <w:rPr>
          <w:sz w:val="28"/>
          <w:szCs w:val="28"/>
          <w:lang w:val="kk-KZ"/>
        </w:rPr>
        <w:t>й</w:t>
      </w:r>
      <w:r w:rsidRPr="00CE474C">
        <w:rPr>
          <w:sz w:val="28"/>
          <w:szCs w:val="28"/>
          <w:lang w:val="kk-KZ"/>
        </w:rPr>
        <w:t xml:space="preserve"> оқыт</w:t>
      </w:r>
      <w:r w:rsidR="00A1178B" w:rsidRPr="00CE474C">
        <w:rPr>
          <w:sz w:val="28"/>
          <w:szCs w:val="28"/>
          <w:lang w:val="kk-KZ"/>
        </w:rPr>
        <w:t xml:space="preserve">у </w:t>
      </w:r>
    </w:p>
    <w:p w:rsidR="00A1178B" w:rsidRPr="00CE474C" w:rsidRDefault="00CE474C" w:rsidP="00A1178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-С</w:t>
      </w:r>
      <w:r w:rsidR="00A1178B" w:rsidRPr="00CE474C">
        <w:rPr>
          <w:sz w:val="28"/>
          <w:szCs w:val="28"/>
          <w:lang w:val="kk-KZ"/>
        </w:rPr>
        <w:t>ол сөздерді қатыстыра отырып, сөз ті</w:t>
      </w:r>
      <w:r w:rsidRPr="00CE474C">
        <w:rPr>
          <w:sz w:val="28"/>
          <w:szCs w:val="28"/>
          <w:lang w:val="kk-KZ"/>
        </w:rPr>
        <w:t>ркестерін</w:t>
      </w:r>
      <w:r>
        <w:rPr>
          <w:sz w:val="28"/>
          <w:szCs w:val="28"/>
          <w:lang w:val="kk-KZ"/>
        </w:rPr>
        <w:t xml:space="preserve"> немесе </w:t>
      </w:r>
      <w:r w:rsidR="00A1178B" w:rsidRPr="00CE474C">
        <w:rPr>
          <w:sz w:val="28"/>
          <w:szCs w:val="28"/>
          <w:lang w:val="kk-KZ"/>
        </w:rPr>
        <w:t>сөйлемдер құрату</w:t>
      </w:r>
    </w:p>
    <w:p w:rsidR="00A1178B" w:rsidRPr="00977E1D" w:rsidRDefault="00A1178B" w:rsidP="00A1178B">
      <w:pPr>
        <w:pStyle w:val="Standard"/>
        <w:rPr>
          <w:i/>
          <w:sz w:val="28"/>
          <w:szCs w:val="28"/>
          <w:lang w:val="kk-KZ"/>
        </w:rPr>
      </w:pPr>
      <w:r w:rsidRPr="00977E1D">
        <w:rPr>
          <w:i/>
          <w:sz w:val="28"/>
          <w:szCs w:val="28"/>
          <w:lang w:val="kk-KZ"/>
        </w:rPr>
        <w:t>сыныптас - одноклассник (-ца)</w:t>
      </w:r>
      <w:r>
        <w:rPr>
          <w:i/>
          <w:sz w:val="28"/>
          <w:szCs w:val="28"/>
          <w:lang w:val="kk-KZ"/>
        </w:rPr>
        <w:t xml:space="preserve">       салқын тағам</w:t>
      </w:r>
      <w:r w:rsidR="007D60EE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-</w:t>
      </w:r>
      <w:r w:rsidR="007D60EE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холодное блюдо</w:t>
      </w:r>
    </w:p>
    <w:p w:rsidR="00A1178B" w:rsidRPr="00977E1D" w:rsidRDefault="00A1178B" w:rsidP="00A1178B">
      <w:pPr>
        <w:pStyle w:val="Standard"/>
        <w:rPr>
          <w:i/>
          <w:sz w:val="28"/>
          <w:szCs w:val="28"/>
          <w:lang w:val="kk-KZ"/>
        </w:rPr>
      </w:pPr>
      <w:r w:rsidRPr="00977E1D">
        <w:rPr>
          <w:i/>
          <w:sz w:val="28"/>
          <w:szCs w:val="28"/>
          <w:lang w:val="kk-KZ"/>
        </w:rPr>
        <w:t xml:space="preserve">ішу </w:t>
      </w:r>
      <w:r>
        <w:rPr>
          <w:i/>
          <w:sz w:val="28"/>
          <w:szCs w:val="28"/>
          <w:lang w:val="kk-KZ"/>
        </w:rPr>
        <w:t>–</w:t>
      </w:r>
      <w:r w:rsidRPr="00977E1D">
        <w:rPr>
          <w:i/>
          <w:sz w:val="28"/>
          <w:szCs w:val="28"/>
          <w:lang w:val="kk-KZ"/>
        </w:rPr>
        <w:t xml:space="preserve"> пить</w:t>
      </w:r>
      <w:r>
        <w:rPr>
          <w:i/>
          <w:sz w:val="28"/>
          <w:szCs w:val="28"/>
          <w:lang w:val="kk-KZ"/>
        </w:rPr>
        <w:t xml:space="preserve">                                         ыстық тағам</w:t>
      </w:r>
      <w:r w:rsidR="007D60EE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-</w:t>
      </w:r>
      <w:r w:rsidR="007D60EE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горячее блюдо</w:t>
      </w:r>
    </w:p>
    <w:p w:rsidR="00A1178B" w:rsidRPr="00977E1D" w:rsidRDefault="00A1178B" w:rsidP="00A1178B">
      <w:pPr>
        <w:pStyle w:val="Standard"/>
        <w:rPr>
          <w:i/>
          <w:sz w:val="28"/>
          <w:szCs w:val="28"/>
          <w:lang w:val="kk-KZ"/>
        </w:rPr>
      </w:pPr>
      <w:r w:rsidRPr="00977E1D">
        <w:rPr>
          <w:i/>
          <w:sz w:val="28"/>
          <w:szCs w:val="28"/>
          <w:lang w:val="kk-KZ"/>
        </w:rPr>
        <w:t>көбінесе - в основном</w:t>
      </w:r>
      <w:r>
        <w:rPr>
          <w:i/>
          <w:sz w:val="28"/>
          <w:szCs w:val="28"/>
          <w:lang w:val="kk-KZ"/>
        </w:rPr>
        <w:t xml:space="preserve">                       сусын</w:t>
      </w:r>
      <w:r w:rsidR="007D60EE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-</w:t>
      </w:r>
      <w:r w:rsidR="007D60EE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напиток</w:t>
      </w:r>
    </w:p>
    <w:p w:rsidR="00A1178B" w:rsidRPr="00977E1D" w:rsidRDefault="00A1178B" w:rsidP="00A1178B">
      <w:pPr>
        <w:pStyle w:val="Standard"/>
        <w:rPr>
          <w:i/>
          <w:sz w:val="28"/>
          <w:szCs w:val="28"/>
          <w:lang w:val="kk-KZ"/>
        </w:rPr>
      </w:pPr>
      <w:r w:rsidRPr="00977E1D">
        <w:rPr>
          <w:i/>
          <w:sz w:val="28"/>
          <w:szCs w:val="28"/>
          <w:lang w:val="kk-KZ"/>
        </w:rPr>
        <w:t xml:space="preserve">сорпа </w:t>
      </w:r>
      <w:r>
        <w:rPr>
          <w:i/>
          <w:sz w:val="28"/>
          <w:szCs w:val="28"/>
          <w:lang w:val="kk-KZ"/>
        </w:rPr>
        <w:t>–</w:t>
      </w:r>
      <w:r w:rsidRPr="00977E1D">
        <w:rPr>
          <w:i/>
          <w:sz w:val="28"/>
          <w:szCs w:val="28"/>
          <w:lang w:val="kk-KZ"/>
        </w:rPr>
        <w:t xml:space="preserve"> бульон</w:t>
      </w:r>
      <w:r>
        <w:rPr>
          <w:i/>
          <w:sz w:val="28"/>
          <w:szCs w:val="28"/>
          <w:lang w:val="kk-KZ"/>
        </w:rPr>
        <w:t xml:space="preserve">                                 </w:t>
      </w:r>
      <w:r w:rsidRPr="00B05924">
        <w:rPr>
          <w:i/>
          <w:sz w:val="28"/>
          <w:szCs w:val="28"/>
          <w:lang w:val="kk-KZ"/>
        </w:rPr>
        <w:t xml:space="preserve"> </w:t>
      </w:r>
      <w:r w:rsidRPr="00977E1D">
        <w:rPr>
          <w:i/>
          <w:sz w:val="28"/>
          <w:szCs w:val="28"/>
          <w:lang w:val="kk-KZ"/>
        </w:rPr>
        <w:t>жуу - мыть</w:t>
      </w:r>
    </w:p>
    <w:p w:rsidR="00A1178B" w:rsidRPr="00977E1D" w:rsidRDefault="00A1178B" w:rsidP="00A1178B">
      <w:pPr>
        <w:pStyle w:val="Standard"/>
        <w:rPr>
          <w:i/>
          <w:sz w:val="28"/>
          <w:szCs w:val="28"/>
          <w:lang w:val="kk-KZ"/>
        </w:rPr>
      </w:pPr>
      <w:r w:rsidRPr="00977E1D">
        <w:rPr>
          <w:i/>
          <w:sz w:val="28"/>
          <w:szCs w:val="28"/>
          <w:lang w:val="kk-KZ"/>
        </w:rPr>
        <w:t>ботқа - каша</w:t>
      </w:r>
    </w:p>
    <w:p w:rsidR="00A1178B" w:rsidRPr="00F60B5E" w:rsidRDefault="00E77AAD" w:rsidP="00A1178B">
      <w:pPr>
        <w:pStyle w:val="Standard"/>
        <w:rPr>
          <w:b/>
          <w:bCs/>
          <w:i/>
          <w:iCs/>
          <w:sz w:val="28"/>
          <w:szCs w:val="28"/>
          <w:u w:val="single"/>
          <w:lang w:val="kk-KZ"/>
        </w:rPr>
      </w:pPr>
      <w:r>
        <w:rPr>
          <w:b/>
          <w:bCs/>
          <w:i/>
          <w:iCs/>
          <w:sz w:val="28"/>
          <w:szCs w:val="28"/>
          <w:u w:val="single"/>
          <w:lang w:val="kk-KZ"/>
        </w:rPr>
        <w:t>3</w:t>
      </w:r>
      <w:r w:rsidR="00A1178B" w:rsidRPr="00F60B5E">
        <w:rPr>
          <w:b/>
          <w:bCs/>
          <w:i/>
          <w:iCs/>
          <w:sz w:val="28"/>
          <w:szCs w:val="28"/>
          <w:u w:val="single"/>
          <w:lang w:val="kk-KZ"/>
        </w:rPr>
        <w:t>. Мәтінмен жұмыс:</w:t>
      </w:r>
    </w:p>
    <w:p w:rsidR="00A1178B" w:rsidRPr="00B05924" w:rsidRDefault="00CE474C" w:rsidP="00A1178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-Б</w:t>
      </w:r>
      <w:r w:rsidR="00A1178B" w:rsidRPr="00B05924">
        <w:rPr>
          <w:sz w:val="28"/>
          <w:szCs w:val="28"/>
          <w:lang w:val="kk-KZ"/>
        </w:rPr>
        <w:t>ерілген мәтінді мәнерлеп оқып шығу</w:t>
      </w:r>
    </w:p>
    <w:p w:rsidR="00A1178B" w:rsidRPr="00B05924" w:rsidRDefault="00CE474C" w:rsidP="00A1178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-Оқушыларға жекелей</w:t>
      </w:r>
      <w:r w:rsidR="00A1178B" w:rsidRPr="00B05924">
        <w:rPr>
          <w:sz w:val="28"/>
          <w:szCs w:val="28"/>
          <w:lang w:val="kk-KZ"/>
        </w:rPr>
        <w:t>, кезекпе-кезек оқытып шығу</w:t>
      </w:r>
    </w:p>
    <w:p w:rsidR="00A1178B" w:rsidRDefault="00CE474C" w:rsidP="00A1178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-Мәтінді аударту</w:t>
      </w:r>
    </w:p>
    <w:p w:rsidR="00CE474C" w:rsidRPr="00B05924" w:rsidRDefault="00CE474C" w:rsidP="00A1178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-Мәтінге ат қойдырту</w:t>
      </w:r>
    </w:p>
    <w:p w:rsidR="00A1178B" w:rsidRPr="00977E1D" w:rsidRDefault="00A1178B" w:rsidP="00A1178B">
      <w:pPr>
        <w:pStyle w:val="Standard"/>
        <w:jc w:val="both"/>
        <w:rPr>
          <w:i/>
          <w:lang w:val="kk-KZ"/>
        </w:rPr>
      </w:pPr>
      <w:r w:rsidRPr="00977E1D">
        <w:rPr>
          <w:b/>
          <w:i/>
          <w:sz w:val="28"/>
          <w:szCs w:val="28"/>
          <w:lang w:val="kk-KZ"/>
        </w:rPr>
        <w:t xml:space="preserve">       </w:t>
      </w:r>
      <w:r w:rsidRPr="00977E1D">
        <w:rPr>
          <w:i/>
          <w:sz w:val="28"/>
          <w:szCs w:val="28"/>
          <w:lang w:val="kk-KZ"/>
        </w:rPr>
        <w:t>Біздің мектептің бірінші қа</w:t>
      </w:r>
      <w:r w:rsidR="00E77AAD">
        <w:rPr>
          <w:i/>
          <w:sz w:val="28"/>
          <w:szCs w:val="28"/>
          <w:lang w:val="kk-KZ"/>
        </w:rPr>
        <w:t xml:space="preserve">батында асхана бар. Асхана кең, жарық әрі </w:t>
      </w:r>
      <w:r w:rsidRPr="00977E1D">
        <w:rPr>
          <w:i/>
          <w:sz w:val="28"/>
          <w:szCs w:val="28"/>
          <w:lang w:val="kk-KZ"/>
        </w:rPr>
        <w:t>таза. Мен сыныптастарым</w:t>
      </w:r>
      <w:r>
        <w:rPr>
          <w:i/>
          <w:sz w:val="28"/>
          <w:szCs w:val="28"/>
          <w:lang w:val="kk-KZ"/>
        </w:rPr>
        <w:t>м</w:t>
      </w:r>
      <w:r w:rsidRPr="00977E1D">
        <w:rPr>
          <w:i/>
          <w:sz w:val="28"/>
          <w:szCs w:val="28"/>
          <w:lang w:val="kk-KZ"/>
        </w:rPr>
        <w:t xml:space="preserve">ен бірге үшінші сабақтан кейін </w:t>
      </w:r>
      <w:r w:rsidR="00287CD4">
        <w:rPr>
          <w:i/>
          <w:sz w:val="28"/>
          <w:szCs w:val="28"/>
          <w:lang w:val="kk-KZ"/>
        </w:rPr>
        <w:t>асханаға тамақ ішуге барамын</w:t>
      </w:r>
      <w:r w:rsidRPr="00977E1D">
        <w:rPr>
          <w:i/>
          <w:sz w:val="28"/>
          <w:szCs w:val="28"/>
          <w:lang w:val="kk-KZ"/>
        </w:rPr>
        <w:t>. Біз көбінесе сорпа немесе ботқа аламыз. Содан кейін</w:t>
      </w:r>
      <w:r w:rsidR="00E77AAD" w:rsidRPr="00E77AAD">
        <w:rPr>
          <w:i/>
          <w:sz w:val="28"/>
          <w:szCs w:val="28"/>
          <w:lang w:val="kk-KZ"/>
        </w:rPr>
        <w:t xml:space="preserve"> </w:t>
      </w:r>
      <w:r w:rsidR="00E77AAD" w:rsidRPr="00977E1D">
        <w:rPr>
          <w:i/>
          <w:sz w:val="28"/>
          <w:szCs w:val="28"/>
          <w:lang w:val="kk-KZ"/>
        </w:rPr>
        <w:t>тәтті нан</w:t>
      </w:r>
      <w:r w:rsidR="00E77AAD">
        <w:rPr>
          <w:i/>
          <w:sz w:val="28"/>
          <w:szCs w:val="28"/>
          <w:lang w:val="kk-KZ"/>
        </w:rPr>
        <w:t xml:space="preserve"> және шай кейде шырын аламыз. Тамақ ішер алдында </w:t>
      </w:r>
      <w:r w:rsidRPr="00977E1D">
        <w:rPr>
          <w:i/>
          <w:sz w:val="28"/>
          <w:szCs w:val="28"/>
          <w:lang w:val="kk-KZ"/>
        </w:rPr>
        <w:t>қолымызды жуамыз</w:t>
      </w:r>
      <w:r w:rsidR="00287CD4">
        <w:rPr>
          <w:i/>
          <w:sz w:val="28"/>
          <w:szCs w:val="28"/>
          <w:lang w:val="kk-KZ"/>
        </w:rPr>
        <w:t xml:space="preserve"> да</w:t>
      </w:r>
      <w:r w:rsidRPr="00977E1D">
        <w:rPr>
          <w:i/>
          <w:sz w:val="28"/>
          <w:szCs w:val="28"/>
          <w:lang w:val="kk-KZ"/>
        </w:rPr>
        <w:t>, бір- бірімізге «Ас дәмді болсын!» деп айтамыз.</w:t>
      </w:r>
      <w:r w:rsidRPr="00F60B5E">
        <w:rPr>
          <w:b/>
          <w:bCs/>
          <w:i/>
          <w:iCs/>
          <w:sz w:val="28"/>
          <w:szCs w:val="28"/>
          <w:u w:val="single"/>
          <w:lang w:val="kk-KZ"/>
        </w:rPr>
        <w:t xml:space="preserve">   </w:t>
      </w:r>
    </w:p>
    <w:p w:rsidR="00A1178B" w:rsidRPr="00B05924" w:rsidRDefault="00E77AAD" w:rsidP="00A1178B">
      <w:pPr>
        <w:rPr>
          <w:b/>
          <w:bCs/>
          <w:i/>
          <w:iCs/>
          <w:sz w:val="28"/>
          <w:szCs w:val="28"/>
          <w:u w:val="single"/>
          <w:lang w:val="kk-KZ"/>
        </w:rPr>
      </w:pPr>
      <w:r>
        <w:rPr>
          <w:b/>
          <w:bCs/>
          <w:i/>
          <w:iCs/>
          <w:sz w:val="28"/>
          <w:szCs w:val="28"/>
          <w:u w:val="single"/>
          <w:lang w:val="kk-KZ"/>
        </w:rPr>
        <w:lastRenderedPageBreak/>
        <w:t>4</w:t>
      </w:r>
      <w:r w:rsidR="00A1178B" w:rsidRPr="00B05924">
        <w:rPr>
          <w:b/>
          <w:bCs/>
          <w:i/>
          <w:iCs/>
          <w:sz w:val="28"/>
          <w:szCs w:val="28"/>
          <w:u w:val="single"/>
          <w:lang w:val="kk-KZ"/>
        </w:rPr>
        <w:t>. Мәтіннен кейінгі жұмыс:</w:t>
      </w:r>
    </w:p>
    <w:p w:rsidR="00DC637D" w:rsidRDefault="00E77AAD" w:rsidP="00A1178B">
      <w:pPr>
        <w:pStyle w:val="Standard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-</w:t>
      </w:r>
      <w:r w:rsidRPr="00E77AAD">
        <w:rPr>
          <w:sz w:val="28"/>
          <w:szCs w:val="28"/>
          <w:lang w:val="kk-KZ"/>
        </w:rPr>
        <w:t>Мәтін ішінен жалғаулық шылауларды табу.</w:t>
      </w:r>
    </w:p>
    <w:p w:rsidR="00EB3B6C" w:rsidRDefault="00EB3B6C" w:rsidP="00EB3B6C">
      <w:pPr>
        <w:pStyle w:val="Standard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4-тапсырма.  Деңгейлік тапсырмалар.</w:t>
      </w:r>
    </w:p>
    <w:p w:rsidR="00EB3B6C" w:rsidRDefault="00EB3B6C" w:rsidP="00EB3B6C">
      <w:pPr>
        <w:pStyle w:val="a3"/>
        <w:rPr>
          <w:b/>
          <w:iCs/>
          <w:color w:val="FF0000"/>
          <w:sz w:val="28"/>
          <w:szCs w:val="28"/>
          <w:lang w:val="kk-KZ"/>
        </w:rPr>
      </w:pPr>
      <w:r>
        <w:rPr>
          <w:b/>
          <w:iCs/>
          <w:color w:val="FF0000"/>
          <w:sz w:val="28"/>
          <w:szCs w:val="28"/>
          <w:highlight w:val="yellow"/>
          <w:lang w:val="kk-KZ"/>
        </w:rPr>
        <w:t xml:space="preserve">ІІІ </w:t>
      </w:r>
      <w:r w:rsidRPr="00C72C20">
        <w:rPr>
          <w:b/>
          <w:iCs/>
          <w:color w:val="FF0000"/>
          <w:sz w:val="28"/>
          <w:szCs w:val="28"/>
          <w:highlight w:val="yellow"/>
          <w:lang w:val="kk-KZ"/>
        </w:rPr>
        <w:t>деңгей</w:t>
      </w:r>
    </w:p>
    <w:p w:rsidR="00EB3B6C" w:rsidRDefault="00EB3B6C" w:rsidP="00EB3B6C">
      <w:pPr>
        <w:pStyle w:val="Standard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Берілген сөздерді септеңдер: </w:t>
      </w:r>
      <w:r w:rsidRPr="00956529">
        <w:rPr>
          <w:i/>
          <w:sz w:val="28"/>
          <w:szCs w:val="28"/>
          <w:lang w:val="kk-KZ"/>
        </w:rPr>
        <w:t>асхана, кеспе.</w:t>
      </w:r>
    </w:p>
    <w:p w:rsidR="00EB3B6C" w:rsidRDefault="00EB3B6C" w:rsidP="00EB3B6C">
      <w:pPr>
        <w:pStyle w:val="a3"/>
        <w:rPr>
          <w:b/>
          <w:iCs/>
          <w:color w:val="FF0000"/>
          <w:sz w:val="28"/>
          <w:szCs w:val="28"/>
          <w:lang w:val="kk-KZ"/>
        </w:rPr>
      </w:pPr>
      <w:r>
        <w:rPr>
          <w:b/>
          <w:iCs/>
          <w:color w:val="FF0000"/>
          <w:sz w:val="28"/>
          <w:szCs w:val="28"/>
          <w:highlight w:val="yellow"/>
          <w:lang w:val="kk-KZ"/>
        </w:rPr>
        <w:t xml:space="preserve">ІІ </w:t>
      </w:r>
      <w:r w:rsidRPr="00C72C20">
        <w:rPr>
          <w:b/>
          <w:iCs/>
          <w:color w:val="FF0000"/>
          <w:sz w:val="28"/>
          <w:szCs w:val="28"/>
          <w:highlight w:val="yellow"/>
          <w:lang w:val="kk-KZ"/>
        </w:rPr>
        <w:t>деңгей</w:t>
      </w:r>
    </w:p>
    <w:p w:rsidR="00EB3B6C" w:rsidRDefault="00EB3B6C" w:rsidP="00EB3B6C">
      <w:pPr>
        <w:pStyle w:val="Standard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Мәтін ішінен зат есімдерді теріп жазып, қай септікте тұрғанын анықтаңдар.</w:t>
      </w:r>
    </w:p>
    <w:p w:rsidR="00EB3B6C" w:rsidRDefault="00EB3B6C" w:rsidP="00EB3B6C">
      <w:pPr>
        <w:pStyle w:val="a3"/>
        <w:rPr>
          <w:b/>
          <w:iCs/>
          <w:color w:val="FF0000"/>
          <w:sz w:val="28"/>
          <w:szCs w:val="28"/>
          <w:lang w:val="kk-KZ"/>
        </w:rPr>
      </w:pPr>
      <w:r>
        <w:rPr>
          <w:b/>
          <w:iCs/>
          <w:color w:val="FF0000"/>
          <w:sz w:val="28"/>
          <w:szCs w:val="28"/>
          <w:highlight w:val="yellow"/>
          <w:lang w:val="kk-KZ"/>
        </w:rPr>
        <w:t xml:space="preserve">І </w:t>
      </w:r>
      <w:r w:rsidRPr="00C72C20">
        <w:rPr>
          <w:b/>
          <w:iCs/>
          <w:color w:val="FF0000"/>
          <w:sz w:val="28"/>
          <w:szCs w:val="28"/>
          <w:highlight w:val="yellow"/>
          <w:lang w:val="kk-KZ"/>
        </w:rPr>
        <w:t>деңгей</w:t>
      </w:r>
    </w:p>
    <w:p w:rsidR="00EB3B6C" w:rsidRDefault="00EB3B6C" w:rsidP="00EB3B6C">
      <w:pPr>
        <w:pStyle w:val="Standard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Көп нүктенің </w:t>
      </w:r>
      <w:r w:rsidR="007D60EE">
        <w:rPr>
          <w:sz w:val="28"/>
          <w:szCs w:val="28"/>
          <w:lang w:val="kk-KZ"/>
        </w:rPr>
        <w:t>орнына жалғаулық шылауларды қойып жазыңдар</w:t>
      </w:r>
      <w:r>
        <w:rPr>
          <w:sz w:val="28"/>
          <w:szCs w:val="28"/>
          <w:lang w:val="kk-KZ"/>
        </w:rPr>
        <w:t>.</w:t>
      </w:r>
    </w:p>
    <w:p w:rsidR="007D60EE" w:rsidRPr="00956529" w:rsidRDefault="00956529" w:rsidP="00EB3B6C">
      <w:pPr>
        <w:rPr>
          <w:bCs/>
          <w:i/>
          <w:iCs/>
          <w:sz w:val="28"/>
          <w:szCs w:val="28"/>
          <w:lang w:val="kk-KZ"/>
        </w:rPr>
      </w:pPr>
      <w:r w:rsidRPr="00956529">
        <w:rPr>
          <w:bCs/>
          <w:i/>
          <w:iCs/>
          <w:sz w:val="28"/>
          <w:szCs w:val="28"/>
          <w:lang w:val="kk-KZ"/>
        </w:rPr>
        <w:t>Мен асханадан  ...  шай ішсем,  ...  шырын ішемін.</w:t>
      </w:r>
    </w:p>
    <w:p w:rsidR="00956529" w:rsidRPr="00956529" w:rsidRDefault="00956529" w:rsidP="00EB3B6C">
      <w:pPr>
        <w:rPr>
          <w:bCs/>
          <w:i/>
          <w:iCs/>
          <w:sz w:val="28"/>
          <w:szCs w:val="28"/>
          <w:lang w:val="kk-KZ"/>
        </w:rPr>
      </w:pPr>
      <w:r w:rsidRPr="00956529">
        <w:rPr>
          <w:bCs/>
          <w:i/>
          <w:iCs/>
          <w:sz w:val="28"/>
          <w:szCs w:val="28"/>
          <w:lang w:val="kk-KZ"/>
        </w:rPr>
        <w:t>Мұғалімдер  ...,  сыныптастарым  ...  асханадан тамақтанады.</w:t>
      </w:r>
    </w:p>
    <w:p w:rsidR="00956529" w:rsidRPr="00956529" w:rsidRDefault="00956529" w:rsidP="00EB3B6C">
      <w:pPr>
        <w:rPr>
          <w:bCs/>
          <w:i/>
          <w:iCs/>
          <w:sz w:val="28"/>
          <w:szCs w:val="28"/>
          <w:lang w:val="kk-KZ"/>
        </w:rPr>
      </w:pPr>
      <w:r w:rsidRPr="00956529">
        <w:rPr>
          <w:bCs/>
          <w:i/>
          <w:iCs/>
          <w:sz w:val="28"/>
          <w:szCs w:val="28"/>
          <w:lang w:val="kk-KZ"/>
        </w:rPr>
        <w:t>Маған ботқа  ...  палау беріңіз.</w:t>
      </w:r>
    </w:p>
    <w:p w:rsidR="00EB3B6C" w:rsidRPr="00B05924" w:rsidRDefault="007D60EE" w:rsidP="00EB3B6C">
      <w:pPr>
        <w:rPr>
          <w:b/>
          <w:bCs/>
          <w:i/>
          <w:iCs/>
          <w:sz w:val="28"/>
          <w:szCs w:val="28"/>
          <w:u w:val="single"/>
          <w:lang w:val="kk-KZ"/>
        </w:rPr>
      </w:pPr>
      <w:r>
        <w:rPr>
          <w:b/>
          <w:bCs/>
          <w:i/>
          <w:iCs/>
          <w:sz w:val="28"/>
          <w:szCs w:val="28"/>
          <w:u w:val="single"/>
          <w:lang w:val="kk-KZ"/>
        </w:rPr>
        <w:t>5</w:t>
      </w:r>
      <w:r w:rsidR="00EB3B6C">
        <w:rPr>
          <w:b/>
          <w:bCs/>
          <w:i/>
          <w:iCs/>
          <w:sz w:val="28"/>
          <w:szCs w:val="28"/>
          <w:u w:val="single"/>
          <w:lang w:val="kk-KZ"/>
        </w:rPr>
        <w:t xml:space="preserve">. Шығармашылық </w:t>
      </w:r>
      <w:r w:rsidR="00EB3B6C" w:rsidRPr="00B05924">
        <w:rPr>
          <w:b/>
          <w:bCs/>
          <w:i/>
          <w:iCs/>
          <w:sz w:val="28"/>
          <w:szCs w:val="28"/>
          <w:u w:val="single"/>
          <w:lang w:val="kk-KZ"/>
        </w:rPr>
        <w:t>жұмыс:</w:t>
      </w:r>
    </w:p>
    <w:p w:rsidR="00EB3B6C" w:rsidRPr="00AE7076" w:rsidRDefault="00EB3B6C" w:rsidP="00EB3B6C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5-тапсырма.</w:t>
      </w:r>
    </w:p>
    <w:p w:rsidR="00EB3B6C" w:rsidRDefault="00EB3B6C" w:rsidP="00EB3B6C">
      <w:p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1. Берілген суреттер бойы</w:t>
      </w:r>
      <w:r w:rsidR="00242D59">
        <w:rPr>
          <w:bCs/>
          <w:sz w:val="28"/>
          <w:szCs w:val="28"/>
          <w:lang w:val="kk-KZ"/>
        </w:rPr>
        <w:t>нша сұхбаттасыңдар</w:t>
      </w:r>
      <w:r>
        <w:rPr>
          <w:bCs/>
          <w:sz w:val="28"/>
          <w:szCs w:val="28"/>
          <w:lang w:val="kk-KZ"/>
        </w:rPr>
        <w:t>.</w:t>
      </w:r>
    </w:p>
    <w:p w:rsidR="00EB3B6C" w:rsidRDefault="00EB3B6C" w:rsidP="00EB3B6C">
      <w:p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2. Өз мектептері</w:t>
      </w:r>
      <w:r w:rsidR="00242D59">
        <w:rPr>
          <w:bCs/>
          <w:sz w:val="28"/>
          <w:szCs w:val="28"/>
          <w:lang w:val="kk-KZ"/>
        </w:rPr>
        <w:t>ңдегі асхананы суреттеңдер</w:t>
      </w:r>
      <w:r>
        <w:rPr>
          <w:bCs/>
          <w:sz w:val="28"/>
          <w:szCs w:val="28"/>
          <w:lang w:val="kk-KZ"/>
        </w:rPr>
        <w:t>.</w:t>
      </w:r>
    </w:p>
    <w:p w:rsidR="00EB3B6C" w:rsidRDefault="00EB3B6C" w:rsidP="00EB3B6C">
      <w:p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2. Сол сурет бойынша асхананың көрінісін әңгімелеңдер.</w:t>
      </w:r>
    </w:p>
    <w:p w:rsidR="00EB3B6C" w:rsidRPr="00EB3B6C" w:rsidRDefault="00EB3B6C" w:rsidP="00EB3B6C">
      <w:pPr>
        <w:rPr>
          <w:bCs/>
          <w:sz w:val="28"/>
          <w:szCs w:val="28"/>
          <w:lang w:val="kk-KZ"/>
        </w:rPr>
      </w:pPr>
    </w:p>
    <w:p w:rsidR="00DC637D" w:rsidRDefault="00EB3B6C" w:rsidP="00A1178B">
      <w:pPr>
        <w:pStyle w:val="Standard"/>
        <w:rPr>
          <w:b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13335</wp:posOffset>
            </wp:positionV>
            <wp:extent cx="2782570" cy="2049780"/>
            <wp:effectExtent l="0" t="76200" r="0" b="674370"/>
            <wp:wrapThrough wrapText="bothSides">
              <wp:wrapPolygon edited="0">
                <wp:start x="296" y="-803"/>
                <wp:lineTo x="444" y="28706"/>
                <wp:lineTo x="2514" y="28706"/>
                <wp:lineTo x="3697" y="28706"/>
                <wp:lineTo x="8429" y="28305"/>
                <wp:lineTo x="8429" y="28104"/>
                <wp:lineTo x="15379" y="28104"/>
                <wp:lineTo x="19816" y="26900"/>
                <wp:lineTo x="19668" y="24892"/>
                <wp:lineTo x="19668" y="18468"/>
                <wp:lineTo x="19816" y="15457"/>
                <wp:lineTo x="19816" y="2610"/>
                <wp:lineTo x="20111" y="0"/>
                <wp:lineTo x="3697" y="-803"/>
                <wp:lineTo x="296" y="-803"/>
              </wp:wrapPolygon>
            </wp:wrapThrough>
            <wp:docPr id="4" name="Рисунок 4" descr="http://sholtex.kz/img/fotos/23/small/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oltex.kz/img/fotos/23/small/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2049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DC637D">
        <w:rPr>
          <w:noProof/>
        </w:rPr>
        <w:drawing>
          <wp:inline distT="0" distB="0" distL="0" distR="0">
            <wp:extent cx="2874421" cy="1925872"/>
            <wp:effectExtent l="0" t="57150" r="0" b="664928"/>
            <wp:docPr id="1" name="Рисунок 1" descr="http://sholtex.kz/img/fotos/23/small/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ltex.kz/img/fotos/23/small/(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992" cy="1938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DC637D" w:rsidRDefault="00DC637D" w:rsidP="00A1178B">
      <w:pPr>
        <w:pStyle w:val="Standard"/>
        <w:rPr>
          <w:b/>
          <w:sz w:val="28"/>
          <w:szCs w:val="28"/>
          <w:lang w:val="kk-KZ"/>
        </w:rPr>
      </w:pPr>
    </w:p>
    <w:p w:rsidR="00DC637D" w:rsidRDefault="00FB7D36" w:rsidP="00A1178B">
      <w:pPr>
        <w:pStyle w:val="Standard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13970</wp:posOffset>
            </wp:positionV>
            <wp:extent cx="3209925" cy="1845310"/>
            <wp:effectExtent l="38100" t="0" r="28575" b="554990"/>
            <wp:wrapThrough wrapText="bothSides">
              <wp:wrapPolygon edited="0">
                <wp:start x="385" y="0"/>
                <wp:lineTo x="-256" y="2230"/>
                <wp:lineTo x="-256" y="28096"/>
                <wp:lineTo x="21792" y="28096"/>
                <wp:lineTo x="21792" y="23860"/>
                <wp:lineTo x="21664" y="22745"/>
                <wp:lineTo x="21280" y="21407"/>
                <wp:lineTo x="21536" y="21407"/>
                <wp:lineTo x="21792" y="19400"/>
                <wp:lineTo x="21792" y="2007"/>
                <wp:lineTo x="21664" y="892"/>
                <wp:lineTo x="21280" y="0"/>
                <wp:lineTo x="385" y="0"/>
              </wp:wrapPolygon>
            </wp:wrapThrough>
            <wp:docPr id="7" name="Рисунок 7" descr="http://img0.liveinternet.ru/images/attach/c/6/91/389/91389890_shkola_stolova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.liveinternet.ru/images/attach/c/6/91/389/91389890_shkola_stolovay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453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C637D" w:rsidRDefault="00DC637D" w:rsidP="00A1178B">
      <w:pPr>
        <w:pStyle w:val="Standard"/>
        <w:rPr>
          <w:b/>
          <w:sz w:val="28"/>
          <w:szCs w:val="28"/>
          <w:lang w:val="kk-KZ"/>
        </w:rPr>
      </w:pPr>
    </w:p>
    <w:p w:rsidR="00DC637D" w:rsidRDefault="00DC637D" w:rsidP="00A1178B">
      <w:pPr>
        <w:pStyle w:val="Standard"/>
        <w:rPr>
          <w:b/>
          <w:sz w:val="28"/>
          <w:szCs w:val="28"/>
          <w:lang w:val="kk-KZ"/>
        </w:rPr>
      </w:pPr>
    </w:p>
    <w:p w:rsidR="00DC637D" w:rsidRDefault="00DC637D" w:rsidP="00A1178B">
      <w:pPr>
        <w:pStyle w:val="Standard"/>
        <w:rPr>
          <w:b/>
          <w:sz w:val="28"/>
          <w:szCs w:val="28"/>
          <w:lang w:val="kk-KZ"/>
        </w:rPr>
      </w:pPr>
    </w:p>
    <w:p w:rsidR="00DC637D" w:rsidRDefault="00DC637D" w:rsidP="00A1178B">
      <w:pPr>
        <w:pStyle w:val="Standard"/>
        <w:rPr>
          <w:b/>
          <w:sz w:val="28"/>
          <w:szCs w:val="28"/>
          <w:lang w:val="kk-KZ"/>
        </w:rPr>
      </w:pPr>
    </w:p>
    <w:p w:rsidR="00DC637D" w:rsidRDefault="00DC637D" w:rsidP="00A1178B">
      <w:pPr>
        <w:pStyle w:val="Standard"/>
        <w:rPr>
          <w:b/>
          <w:sz w:val="28"/>
          <w:szCs w:val="28"/>
          <w:lang w:val="kk-KZ"/>
        </w:rPr>
      </w:pPr>
    </w:p>
    <w:p w:rsidR="00287CD4" w:rsidRDefault="00287CD4" w:rsidP="00A1178B">
      <w:pPr>
        <w:rPr>
          <w:rFonts w:cs="Calibri"/>
          <w:b/>
          <w:kern w:val="3"/>
          <w:sz w:val="28"/>
          <w:szCs w:val="28"/>
          <w:lang w:val="kk-KZ"/>
        </w:rPr>
      </w:pPr>
    </w:p>
    <w:p w:rsidR="00242D59" w:rsidRDefault="00242D59" w:rsidP="00A1178B">
      <w:pPr>
        <w:rPr>
          <w:b/>
          <w:bCs/>
          <w:sz w:val="28"/>
          <w:szCs w:val="28"/>
          <w:lang w:val="kk-KZ"/>
        </w:rPr>
      </w:pPr>
    </w:p>
    <w:p w:rsidR="00242D59" w:rsidRDefault="00242D59" w:rsidP="00A1178B">
      <w:pPr>
        <w:rPr>
          <w:b/>
          <w:bCs/>
          <w:sz w:val="28"/>
          <w:szCs w:val="28"/>
          <w:lang w:val="kk-KZ"/>
        </w:rPr>
      </w:pPr>
    </w:p>
    <w:p w:rsidR="00242D59" w:rsidRDefault="00242D59" w:rsidP="00A1178B">
      <w:pPr>
        <w:rPr>
          <w:b/>
          <w:bCs/>
          <w:sz w:val="28"/>
          <w:szCs w:val="28"/>
          <w:lang w:val="kk-KZ"/>
        </w:rPr>
      </w:pPr>
    </w:p>
    <w:p w:rsidR="00242D59" w:rsidRDefault="00242D59" w:rsidP="00A1178B">
      <w:pPr>
        <w:rPr>
          <w:b/>
          <w:bCs/>
          <w:sz w:val="28"/>
          <w:szCs w:val="28"/>
          <w:lang w:val="kk-KZ"/>
        </w:rPr>
      </w:pPr>
    </w:p>
    <w:p w:rsidR="007D60EE" w:rsidRDefault="007D60EE" w:rsidP="00A1178B">
      <w:pPr>
        <w:rPr>
          <w:b/>
          <w:bCs/>
          <w:sz w:val="28"/>
          <w:szCs w:val="28"/>
          <w:lang w:val="kk-KZ"/>
        </w:rPr>
      </w:pPr>
    </w:p>
    <w:p w:rsidR="00A1178B" w:rsidRPr="00B05924" w:rsidRDefault="00A1178B" w:rsidP="00A1178B">
      <w:pPr>
        <w:rPr>
          <w:b/>
          <w:bCs/>
          <w:sz w:val="28"/>
          <w:szCs w:val="28"/>
          <w:lang w:val="kk-KZ"/>
        </w:rPr>
      </w:pPr>
      <w:r w:rsidRPr="00B05924">
        <w:rPr>
          <w:b/>
          <w:bCs/>
          <w:sz w:val="28"/>
          <w:szCs w:val="28"/>
          <w:lang w:val="kk-KZ"/>
        </w:rPr>
        <w:t>Y. Сабақты бекіту:</w:t>
      </w:r>
    </w:p>
    <w:p w:rsidR="00A1178B" w:rsidRPr="00B05924" w:rsidRDefault="00A1178B" w:rsidP="00A1178B">
      <w:pPr>
        <w:rPr>
          <w:sz w:val="28"/>
          <w:szCs w:val="28"/>
          <w:lang w:val="kk-KZ"/>
        </w:rPr>
      </w:pPr>
      <w:r w:rsidRPr="00B05924">
        <w:rPr>
          <w:sz w:val="28"/>
          <w:szCs w:val="28"/>
          <w:lang w:val="kk-KZ"/>
        </w:rPr>
        <w:lastRenderedPageBreak/>
        <w:t>-Бүгін сабақта не істедік?</w:t>
      </w:r>
    </w:p>
    <w:p w:rsidR="00A1178B" w:rsidRPr="00B05924" w:rsidRDefault="00A1178B" w:rsidP="00A1178B">
      <w:pPr>
        <w:rPr>
          <w:sz w:val="28"/>
          <w:szCs w:val="28"/>
          <w:lang w:val="kk-KZ"/>
        </w:rPr>
      </w:pPr>
      <w:r w:rsidRPr="00B05924">
        <w:rPr>
          <w:sz w:val="28"/>
          <w:szCs w:val="28"/>
          <w:lang w:val="kk-KZ"/>
        </w:rPr>
        <w:t>-Қандай жаңа сөздер үйрендік?</w:t>
      </w:r>
    </w:p>
    <w:p w:rsidR="00A1178B" w:rsidRDefault="00A1178B" w:rsidP="00A1178B">
      <w:pPr>
        <w:rPr>
          <w:sz w:val="28"/>
          <w:szCs w:val="28"/>
          <w:lang w:val="kk-KZ"/>
        </w:rPr>
      </w:pPr>
      <w:r w:rsidRPr="00B05924">
        <w:rPr>
          <w:sz w:val="28"/>
          <w:szCs w:val="28"/>
          <w:lang w:val="kk-KZ"/>
        </w:rPr>
        <w:t>-Қандай мәтін оқыдық?</w:t>
      </w:r>
    </w:p>
    <w:p w:rsidR="00AE7076" w:rsidRPr="00B05924" w:rsidRDefault="00AE7076" w:rsidP="00A1178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-Мәтінде не туралы айтылған?</w:t>
      </w:r>
    </w:p>
    <w:p w:rsidR="00A1178B" w:rsidRPr="00B05924" w:rsidRDefault="00A1178B" w:rsidP="00A1178B">
      <w:pPr>
        <w:rPr>
          <w:b/>
          <w:bCs/>
          <w:sz w:val="28"/>
          <w:szCs w:val="28"/>
          <w:lang w:val="kk-KZ"/>
        </w:rPr>
      </w:pPr>
      <w:r w:rsidRPr="00B05924">
        <w:rPr>
          <w:b/>
          <w:bCs/>
          <w:sz w:val="28"/>
          <w:szCs w:val="28"/>
          <w:lang w:val="kk-KZ"/>
        </w:rPr>
        <w:t>YI. Үйге тапсырма:</w:t>
      </w:r>
    </w:p>
    <w:p w:rsidR="00A1178B" w:rsidRPr="006265C5" w:rsidRDefault="00CE474C" w:rsidP="00A1178B">
      <w:pPr>
        <w:pStyle w:val="Standard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A1178B" w:rsidRPr="006265C5">
        <w:rPr>
          <w:sz w:val="28"/>
          <w:szCs w:val="28"/>
          <w:lang w:val="kk-KZ"/>
        </w:rPr>
        <w:t xml:space="preserve">«Асханада» тақырыбында диалог құру. </w:t>
      </w:r>
    </w:p>
    <w:p w:rsidR="00A1178B" w:rsidRPr="006265C5" w:rsidRDefault="00A1178B" w:rsidP="00A1178B">
      <w:pPr>
        <w:pStyle w:val="Standard"/>
        <w:rPr>
          <w:sz w:val="28"/>
          <w:szCs w:val="28"/>
          <w:lang w:val="kk-KZ"/>
        </w:rPr>
      </w:pPr>
      <w:r w:rsidRPr="006265C5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Мақалдарды жаттау.</w:t>
      </w:r>
    </w:p>
    <w:p w:rsidR="00A1178B" w:rsidRPr="006265C5" w:rsidRDefault="00A1178B" w:rsidP="00A1178B">
      <w:pPr>
        <w:pStyle w:val="Standard"/>
        <w:spacing w:line="100" w:lineRule="atLeast"/>
        <w:rPr>
          <w:i/>
          <w:sz w:val="28"/>
          <w:szCs w:val="28"/>
          <w:lang w:val="kk-KZ"/>
        </w:rPr>
      </w:pPr>
      <w:r w:rsidRPr="006265C5">
        <w:rPr>
          <w:i/>
          <w:sz w:val="28"/>
          <w:szCs w:val="28"/>
          <w:lang w:val="kk-KZ"/>
        </w:rPr>
        <w:t>Адамнан,үлкен ат жоқ, наннан үлкен ас жоқ.</w:t>
      </w:r>
    </w:p>
    <w:p w:rsidR="00A1178B" w:rsidRPr="006265C5" w:rsidRDefault="00A1178B" w:rsidP="00A1178B">
      <w:pPr>
        <w:pStyle w:val="Standard"/>
        <w:rPr>
          <w:i/>
          <w:sz w:val="28"/>
          <w:szCs w:val="28"/>
          <w:lang w:val="kk-KZ"/>
        </w:rPr>
      </w:pPr>
      <w:r w:rsidRPr="006265C5">
        <w:rPr>
          <w:i/>
          <w:sz w:val="28"/>
          <w:szCs w:val="28"/>
          <w:lang w:val="kk-KZ"/>
        </w:rPr>
        <w:t>Ас атасы  - нан.</w:t>
      </w:r>
    </w:p>
    <w:p w:rsidR="00A1178B" w:rsidRPr="006265C5" w:rsidRDefault="00A1178B" w:rsidP="00A1178B">
      <w:pPr>
        <w:pStyle w:val="Standard"/>
        <w:rPr>
          <w:i/>
          <w:sz w:val="28"/>
          <w:szCs w:val="28"/>
          <w:lang w:val="kk-KZ"/>
        </w:rPr>
      </w:pPr>
      <w:r w:rsidRPr="006265C5">
        <w:rPr>
          <w:i/>
          <w:sz w:val="28"/>
          <w:szCs w:val="28"/>
          <w:lang w:val="kk-KZ"/>
        </w:rPr>
        <w:t>Ас - адамның арқауы.</w:t>
      </w:r>
    </w:p>
    <w:p w:rsidR="00A1178B" w:rsidRDefault="00A1178B" w:rsidP="00A1178B">
      <w:pPr>
        <w:rPr>
          <w:b/>
          <w:bCs/>
          <w:sz w:val="28"/>
          <w:szCs w:val="28"/>
          <w:lang w:val="kk-KZ"/>
        </w:rPr>
      </w:pPr>
      <w:r w:rsidRPr="00B05924">
        <w:rPr>
          <w:b/>
          <w:bCs/>
          <w:sz w:val="28"/>
          <w:szCs w:val="28"/>
          <w:lang w:val="kk-KZ"/>
        </w:rPr>
        <w:t>YII. Бағалау:</w:t>
      </w:r>
    </w:p>
    <w:p w:rsidR="00AE7076" w:rsidRPr="00AE7076" w:rsidRDefault="00AE7076" w:rsidP="00A1178B">
      <w:p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Оқушылар сабаққа қатынасуларына орай бағаланады.</w:t>
      </w:r>
    </w:p>
    <w:p w:rsidR="00A1178B" w:rsidRDefault="00A1178B" w:rsidP="00A1178B">
      <w:pPr>
        <w:rPr>
          <w:b/>
          <w:bCs/>
          <w:sz w:val="28"/>
          <w:szCs w:val="28"/>
          <w:lang w:val="kk-KZ"/>
        </w:rPr>
      </w:pPr>
      <w:r w:rsidRPr="00B05924">
        <w:rPr>
          <w:b/>
          <w:bCs/>
          <w:sz w:val="28"/>
          <w:szCs w:val="28"/>
          <w:lang w:val="kk-KZ"/>
        </w:rPr>
        <w:t>YIII. Рефлексия:</w:t>
      </w:r>
    </w:p>
    <w:p w:rsidR="00AE7076" w:rsidRPr="00AE7076" w:rsidRDefault="00AE7076" w:rsidP="00A1178B">
      <w:pPr>
        <w:rPr>
          <w:b/>
          <w:bCs/>
          <w:i/>
          <w:sz w:val="28"/>
          <w:szCs w:val="28"/>
          <w:u w:val="single"/>
          <w:lang w:val="kk-KZ"/>
        </w:rPr>
      </w:pPr>
      <w:r w:rsidRPr="00AE7076">
        <w:rPr>
          <w:i/>
          <w:sz w:val="28"/>
          <w:szCs w:val="28"/>
          <w:u w:val="single"/>
          <w:lang w:val="kk-KZ"/>
        </w:rPr>
        <w:t>Білетінім                             Білгенім                            Білгім келетіні</w:t>
      </w:r>
    </w:p>
    <w:p w:rsidR="00AE7076" w:rsidRPr="00B05924" w:rsidRDefault="00AE7076" w:rsidP="00A1178B">
      <w:pPr>
        <w:rPr>
          <w:b/>
          <w:bCs/>
          <w:sz w:val="28"/>
          <w:szCs w:val="28"/>
          <w:lang w:val="kk-KZ"/>
        </w:rPr>
      </w:pPr>
    </w:p>
    <w:p w:rsidR="00A1178B" w:rsidRPr="00AE7076" w:rsidRDefault="00A1178B" w:rsidP="00A1178B">
      <w:pPr>
        <w:rPr>
          <w:b/>
          <w:bCs/>
          <w:sz w:val="28"/>
          <w:szCs w:val="28"/>
          <w:lang w:val="kk-KZ"/>
        </w:rPr>
      </w:pPr>
      <w:r w:rsidRPr="00B05924">
        <w:rPr>
          <w:b/>
          <w:bCs/>
          <w:sz w:val="28"/>
          <w:szCs w:val="28"/>
          <w:lang w:val="kk-KZ"/>
        </w:rPr>
        <w:t>IX. Сабақ соңы</w:t>
      </w:r>
      <w:r w:rsidR="00AE7076">
        <w:rPr>
          <w:b/>
          <w:bCs/>
          <w:sz w:val="28"/>
          <w:szCs w:val="28"/>
          <w:lang w:val="kk-KZ"/>
        </w:rPr>
        <w:t>.</w:t>
      </w:r>
    </w:p>
    <w:p w:rsidR="00A1178B" w:rsidRDefault="00A1178B" w:rsidP="00A1178B">
      <w:pPr>
        <w:rPr>
          <w:lang w:val="kk-KZ"/>
        </w:rPr>
      </w:pPr>
    </w:p>
    <w:p w:rsidR="005A0B55" w:rsidRDefault="005A0B55">
      <w:pPr>
        <w:rPr>
          <w:lang w:val="kk-KZ"/>
        </w:rPr>
      </w:pPr>
    </w:p>
    <w:p w:rsidR="00DC637D" w:rsidRDefault="00DC637D" w:rsidP="00C77881">
      <w:pPr>
        <w:rPr>
          <w:b/>
          <w:bCs/>
          <w:sz w:val="28"/>
          <w:szCs w:val="28"/>
          <w:lang w:val="kk-KZ"/>
        </w:rPr>
      </w:pPr>
    </w:p>
    <w:p w:rsidR="00DC637D" w:rsidRDefault="00DC637D" w:rsidP="00DC637D">
      <w:pPr>
        <w:pStyle w:val="a3"/>
        <w:rPr>
          <w:b/>
          <w:sz w:val="28"/>
          <w:szCs w:val="28"/>
          <w:lang w:val="kk-KZ"/>
        </w:rPr>
      </w:pPr>
    </w:p>
    <w:p w:rsidR="00DC637D" w:rsidRDefault="00DC637D" w:rsidP="00DC637D">
      <w:pPr>
        <w:pStyle w:val="a3"/>
        <w:rPr>
          <w:b/>
          <w:sz w:val="28"/>
          <w:szCs w:val="28"/>
          <w:lang w:val="kk-KZ"/>
        </w:rPr>
      </w:pPr>
    </w:p>
    <w:p w:rsidR="00DC637D" w:rsidRDefault="00DC637D">
      <w:pPr>
        <w:rPr>
          <w:lang w:val="kk-KZ"/>
        </w:rPr>
      </w:pPr>
    </w:p>
    <w:p w:rsidR="00DC637D" w:rsidRDefault="00DC637D">
      <w:pPr>
        <w:rPr>
          <w:lang w:val="kk-KZ"/>
        </w:rPr>
      </w:pPr>
    </w:p>
    <w:p w:rsidR="00DC637D" w:rsidRDefault="00DC637D">
      <w:pPr>
        <w:rPr>
          <w:lang w:val="kk-KZ"/>
        </w:rPr>
      </w:pPr>
    </w:p>
    <w:p w:rsidR="00DC637D" w:rsidRDefault="00DC637D">
      <w:pPr>
        <w:rPr>
          <w:lang w:val="kk-KZ"/>
        </w:rPr>
      </w:pPr>
    </w:p>
    <w:p w:rsidR="00DC637D" w:rsidRDefault="00DC637D">
      <w:pPr>
        <w:rPr>
          <w:lang w:val="kk-KZ"/>
        </w:rPr>
      </w:pPr>
    </w:p>
    <w:p w:rsidR="00DC637D" w:rsidRDefault="00DC637D">
      <w:pPr>
        <w:rPr>
          <w:lang w:val="kk-KZ"/>
        </w:rPr>
      </w:pPr>
    </w:p>
    <w:p w:rsidR="00DC637D" w:rsidRDefault="00DC637D">
      <w:pPr>
        <w:rPr>
          <w:lang w:val="kk-KZ"/>
        </w:rPr>
      </w:pPr>
    </w:p>
    <w:p w:rsidR="00DC637D" w:rsidRDefault="00DC637D">
      <w:pPr>
        <w:rPr>
          <w:lang w:val="kk-KZ"/>
        </w:rPr>
      </w:pPr>
    </w:p>
    <w:p w:rsidR="00DC637D" w:rsidRDefault="00DC637D">
      <w:pPr>
        <w:rPr>
          <w:lang w:val="kk-KZ"/>
        </w:rPr>
      </w:pPr>
    </w:p>
    <w:p w:rsidR="00DC637D" w:rsidRDefault="00DC637D">
      <w:pPr>
        <w:rPr>
          <w:lang w:val="kk-KZ"/>
        </w:rPr>
      </w:pPr>
    </w:p>
    <w:p w:rsidR="00DC637D" w:rsidRDefault="00DC637D">
      <w:pPr>
        <w:rPr>
          <w:lang w:val="kk-KZ"/>
        </w:rPr>
      </w:pPr>
    </w:p>
    <w:p w:rsidR="00DC637D" w:rsidRDefault="00DC637D">
      <w:pPr>
        <w:rPr>
          <w:lang w:val="kk-KZ"/>
        </w:rPr>
      </w:pPr>
    </w:p>
    <w:p w:rsidR="00DC637D" w:rsidRPr="00A1178B" w:rsidRDefault="00DC637D">
      <w:pPr>
        <w:rPr>
          <w:lang w:val="kk-KZ"/>
        </w:rPr>
      </w:pPr>
    </w:p>
    <w:sectPr w:rsidR="00DC637D" w:rsidRPr="00A1178B" w:rsidSect="005A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365359BF"/>
    <w:multiLevelType w:val="hybridMultilevel"/>
    <w:tmpl w:val="A1584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C0F2F"/>
    <w:multiLevelType w:val="hybridMultilevel"/>
    <w:tmpl w:val="6144E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178B"/>
    <w:rsid w:val="001A3855"/>
    <w:rsid w:val="00242D59"/>
    <w:rsid w:val="00287CD4"/>
    <w:rsid w:val="002C3A99"/>
    <w:rsid w:val="003C35D9"/>
    <w:rsid w:val="003F6D11"/>
    <w:rsid w:val="004B4E4A"/>
    <w:rsid w:val="005A0B55"/>
    <w:rsid w:val="00627EB7"/>
    <w:rsid w:val="007D60EE"/>
    <w:rsid w:val="008F66CA"/>
    <w:rsid w:val="009426BD"/>
    <w:rsid w:val="00956529"/>
    <w:rsid w:val="009F20F7"/>
    <w:rsid w:val="00A1178B"/>
    <w:rsid w:val="00AE7076"/>
    <w:rsid w:val="00BC6360"/>
    <w:rsid w:val="00C77881"/>
    <w:rsid w:val="00CE474C"/>
    <w:rsid w:val="00CF63A0"/>
    <w:rsid w:val="00DC637D"/>
    <w:rsid w:val="00E77AAD"/>
    <w:rsid w:val="00EB3B6C"/>
    <w:rsid w:val="00FB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17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A11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DC637D"/>
    <w:pPr>
      <w:suppressLineNumbers/>
      <w:suppressAutoHyphens/>
      <w:spacing w:after="200" w:line="276" w:lineRule="auto"/>
    </w:pPr>
    <w:rPr>
      <w:rFonts w:ascii="Cambria" w:eastAsia="Cambria" w:hAnsi="Cambria" w:cs="Cambria"/>
      <w:sz w:val="22"/>
      <w:szCs w:val="2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DC6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37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F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dcterms:created xsi:type="dcterms:W3CDTF">2014-04-17T17:32:00Z</dcterms:created>
  <dcterms:modified xsi:type="dcterms:W3CDTF">2014-05-10T17:24:00Z</dcterms:modified>
</cp:coreProperties>
</file>